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8"/>
        <w:ind w:right="92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>
      <w:pPr>
        <w:spacing w:before="120"/>
        <w:ind w:left="0" w:right="922" w:firstLine="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lang w:val="ru-RU"/>
        </w:rPr>
        <w:t>Воскресенская</w:t>
      </w:r>
      <w:r>
        <w:rPr>
          <w:rFonts w:hint="default"/>
          <w:b/>
          <w:sz w:val="24"/>
          <w:lang w:val="ru-RU"/>
        </w:rPr>
        <w:t xml:space="preserve"> 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>
      <w:pPr>
        <w:pStyle w:val="6"/>
        <w:spacing w:before="5"/>
        <w:rPr>
          <w:b/>
          <w:sz w:val="35"/>
        </w:rPr>
      </w:pPr>
    </w:p>
    <w:p>
      <w:pPr>
        <w:pStyle w:val="6"/>
        <w:tabs>
          <w:tab w:val="left" w:pos="12430"/>
        </w:tabs>
        <w:spacing w:before="1"/>
        <w:ind w:left="520"/>
      </w:pPr>
      <w:r>
        <w:t>СОГЛАСОВАНО:</w:t>
      </w:r>
      <w:r>
        <w:tab/>
      </w:r>
      <w:r>
        <w:t>УТВЕРЖДЕНО:</w:t>
      </w:r>
    </w:p>
    <w:p>
      <w:pPr>
        <w:pStyle w:val="6"/>
        <w:ind w:left="520"/>
      </w:pPr>
      <w:r>
        <w:t>Педагогический</w:t>
      </w:r>
      <w:r>
        <w:rPr>
          <w:spacing w:val="-5"/>
        </w:rPr>
        <w:t xml:space="preserve"> </w:t>
      </w:r>
      <w:r>
        <w:t>совет</w:t>
      </w:r>
    </w:p>
    <w:p>
      <w:pPr>
        <w:pStyle w:val="6"/>
        <w:tabs>
          <w:tab w:val="left" w:pos="9987"/>
        </w:tabs>
        <w:ind w:right="760"/>
        <w:jc w:val="center"/>
      </w:pPr>
      <w:r>
        <w:t>МОУ</w:t>
      </w:r>
      <w:r>
        <w:rPr>
          <w:spacing w:val="2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</w:t>
      </w:r>
      <w:r>
        <w:tab/>
      </w:r>
      <w:r>
        <w:t>Директор</w:t>
      </w:r>
      <w:r>
        <w:rPr>
          <w:spacing w:val="-3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</w:t>
      </w:r>
    </w:p>
    <w:p>
      <w:pPr>
        <w:pStyle w:val="6"/>
        <w:tabs>
          <w:tab w:val="left" w:pos="2279"/>
        </w:tabs>
        <w:wordWrap w:val="0"/>
        <w:ind w:right="1437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_______________ И. В. Русанова</w:t>
      </w:r>
    </w:p>
    <w:p>
      <w:pPr>
        <w:pStyle w:val="6"/>
        <w:tabs>
          <w:tab w:val="left" w:pos="1834"/>
          <w:tab w:val="left" w:pos="2848"/>
          <w:tab w:val="left" w:pos="9879"/>
          <w:tab w:val="left" w:pos="11569"/>
        </w:tabs>
        <w:ind w:right="1491"/>
        <w:jc w:val="right"/>
      </w:pPr>
      <w:r>
        <w:t>протокол 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rPr>
          <w:u w:val="single"/>
        </w:rPr>
        <w:t>«_</w:t>
      </w:r>
      <w:r>
        <w:rPr>
          <w:u w:val="single"/>
        </w:rPr>
        <w:tab/>
      </w:r>
      <w:r>
        <w:rPr>
          <w:u w:val="single"/>
        </w:rPr>
        <w:t>»</w:t>
      </w:r>
      <w:r>
        <w:rPr>
          <w:spacing w:val="-8"/>
        </w:rPr>
        <w:t xml:space="preserve"> </w:t>
      </w:r>
      <w:r>
        <w:rPr>
          <w:spacing w:val="-8"/>
          <w:lang w:val="ru-RU"/>
        </w:rPr>
        <w:t>июня</w:t>
      </w:r>
      <w:r>
        <w:rPr>
          <w:spacing w:val="-1"/>
        </w:rPr>
        <w:t xml:space="preserve"> </w:t>
      </w:r>
      <w:r>
        <w:t>2021г.</w:t>
      </w:r>
      <w:r>
        <w:tab/>
      </w:r>
      <w:r>
        <w:t>Приказ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3</w:t>
      </w:r>
      <w:r>
        <w:rPr>
          <w:rFonts w:hint="default"/>
          <w:lang w:val="ru-RU"/>
        </w:rPr>
        <w:t>0</w:t>
      </w:r>
      <w:r>
        <w:t xml:space="preserve"> августа»</w:t>
      </w:r>
      <w:r>
        <w:rPr>
          <w:spacing w:val="-4"/>
        </w:rPr>
        <w:t xml:space="preserve"> </w:t>
      </w:r>
      <w:r>
        <w:t>2021г.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7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>
      <w:pPr>
        <w:spacing w:before="258"/>
        <w:ind w:left="0" w:right="923" w:firstLine="0"/>
        <w:jc w:val="center"/>
        <w:rPr>
          <w:sz w:val="28"/>
        </w:rPr>
      </w:pPr>
      <w:r>
        <w:rPr>
          <w:sz w:val="28"/>
        </w:rPr>
        <w:t>(проект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</w:t>
      </w:r>
    </w:p>
    <w:p>
      <w:pPr>
        <w:pStyle w:val="6"/>
        <w:rPr>
          <w:sz w:val="30"/>
        </w:rPr>
      </w:pPr>
    </w:p>
    <w:p>
      <w:pPr>
        <w:pStyle w:val="6"/>
        <w:rPr>
          <w:sz w:val="30"/>
        </w:rPr>
      </w:pPr>
    </w:p>
    <w:p>
      <w:pPr>
        <w:pStyle w:val="6"/>
        <w:spacing w:before="5"/>
        <w:rPr>
          <w:sz w:val="30"/>
        </w:rPr>
      </w:pPr>
    </w:p>
    <w:p>
      <w:pPr>
        <w:pStyle w:val="2"/>
        <w:spacing w:before="1" w:line="451" w:lineRule="auto"/>
        <w:ind w:left="8734" w:right="1419" w:firstLine="2537"/>
        <w:jc w:val="right"/>
        <w:rPr>
          <w:rFonts w:hint="default"/>
          <w:lang w:val="ru-RU"/>
        </w:rPr>
      </w:pPr>
      <w:r>
        <w:t>заместитель директора по ВР</w:t>
      </w:r>
      <w:r>
        <w:rPr>
          <w:spacing w:val="-57"/>
        </w:rPr>
        <w:t xml:space="preserve"> </w:t>
      </w:r>
      <w:r>
        <w:rPr>
          <w:lang w:val="ru-RU"/>
        </w:rPr>
        <w:t>Валеева</w:t>
      </w:r>
      <w:r>
        <w:rPr>
          <w:rFonts w:hint="default"/>
          <w:lang w:val="ru-RU"/>
        </w:rPr>
        <w:t xml:space="preserve"> М. А.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36"/>
        </w:rPr>
      </w:pPr>
    </w:p>
    <w:p>
      <w:pPr>
        <w:spacing w:before="0"/>
        <w:ind w:left="0" w:right="919" w:firstLine="0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hint="default" w:ascii="Times New Roman" w:hAnsi="Times New Roman" w:cs="Times New Roman"/>
          <w:b/>
          <w:sz w:val="24"/>
        </w:rPr>
        <w:t>с.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lang w:val="ru-RU"/>
        </w:rPr>
        <w:t>Воскресенское</w:t>
      </w:r>
    </w:p>
    <w:p>
      <w:pPr>
        <w:spacing w:after="0"/>
        <w:jc w:val="center"/>
        <w:rPr>
          <w:rFonts w:ascii="Calibri" w:hAnsi="Calibri"/>
          <w:sz w:val="24"/>
        </w:rPr>
        <w:sectPr>
          <w:type w:val="continuous"/>
          <w:pgSz w:w="16840" w:h="11910" w:orient="landscape"/>
          <w:pgMar w:top="1000" w:right="0" w:bottom="280" w:left="920" w:header="720" w:footer="720" w:gutter="0"/>
          <w:cols w:space="720" w:num="1"/>
        </w:sect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6"/>
        <w:rPr>
          <w:rFonts w:ascii="Calibri"/>
          <w:b/>
          <w:sz w:val="16"/>
        </w:rPr>
      </w:pPr>
    </w:p>
    <w:p>
      <w:pPr>
        <w:pStyle w:val="3"/>
        <w:spacing w:before="90"/>
        <w:ind w:left="0" w:right="915"/>
        <w:jc w:val="center"/>
      </w:pPr>
      <w:r>
        <w:t>СОДЕРЖАНИЕ</w:t>
      </w:r>
    </w:p>
    <w:p>
      <w:pPr>
        <w:pStyle w:val="6"/>
        <w:spacing w:before="3"/>
        <w:rPr>
          <w:b/>
          <w:i/>
          <w:sz w:val="27"/>
        </w:rPr>
      </w:pPr>
    </w:p>
    <w:p>
      <w:pPr>
        <w:pStyle w:val="9"/>
        <w:numPr>
          <w:ilvl w:val="0"/>
          <w:numId w:val="1"/>
        </w:numPr>
        <w:tabs>
          <w:tab w:val="left" w:pos="760"/>
        </w:tabs>
        <w:spacing w:before="1" w:after="0" w:line="240" w:lineRule="auto"/>
        <w:ind w:left="760" w:right="0" w:hanging="240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</w:p>
    <w:p>
      <w:pPr>
        <w:pStyle w:val="9"/>
        <w:numPr>
          <w:ilvl w:val="0"/>
          <w:numId w:val="1"/>
        </w:numPr>
        <w:tabs>
          <w:tab w:val="left" w:pos="761"/>
        </w:tabs>
        <w:spacing w:before="40" w:after="0" w:line="240" w:lineRule="auto"/>
        <w:ind w:left="760" w:right="0" w:hanging="241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>
      <w:pPr>
        <w:pStyle w:val="9"/>
        <w:numPr>
          <w:ilvl w:val="0"/>
          <w:numId w:val="1"/>
        </w:numPr>
        <w:tabs>
          <w:tab w:val="left" w:pos="761"/>
        </w:tabs>
        <w:spacing w:before="44" w:after="0" w:line="240" w:lineRule="auto"/>
        <w:ind w:left="760" w:right="0" w:hanging="241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>
      <w:pPr>
        <w:pStyle w:val="9"/>
        <w:numPr>
          <w:ilvl w:val="0"/>
          <w:numId w:val="1"/>
        </w:numPr>
        <w:tabs>
          <w:tab w:val="left" w:pos="761"/>
        </w:tabs>
        <w:spacing w:before="41" w:after="0" w:line="240" w:lineRule="auto"/>
        <w:ind w:left="520" w:right="2794" w:firstLine="0"/>
        <w:jc w:val="left"/>
        <w:rPr>
          <w:sz w:val="24"/>
        </w:rPr>
      </w:pPr>
      <w:r>
        <w:rPr>
          <w:i/>
          <w:sz w:val="24"/>
        </w:rPr>
        <w:t xml:space="preserve">Раздел 3. </w:t>
      </w:r>
      <w:r>
        <w:rPr>
          <w:sz w:val="24"/>
        </w:rPr>
        <w:t>Виды и формы и содержание педагогических работников, обучающихся и социальных партнѐров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>
      <w:pPr>
        <w:pStyle w:val="9"/>
        <w:numPr>
          <w:ilvl w:val="0"/>
          <w:numId w:val="1"/>
        </w:numPr>
        <w:tabs>
          <w:tab w:val="left" w:pos="761"/>
        </w:tabs>
        <w:spacing w:before="43" w:after="0" w:line="240" w:lineRule="auto"/>
        <w:ind w:left="760" w:right="0" w:hanging="241"/>
        <w:jc w:val="left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9"/>
        <w:numPr>
          <w:ilvl w:val="0"/>
          <w:numId w:val="1"/>
        </w:numPr>
        <w:tabs>
          <w:tab w:val="left" w:pos="761"/>
        </w:tabs>
        <w:spacing w:before="41" w:after="0" w:line="240" w:lineRule="auto"/>
        <w:ind w:left="760" w:right="0" w:hanging="241"/>
        <w:jc w:val="left"/>
        <w:rPr>
          <w:sz w:val="24"/>
        </w:rPr>
      </w:pPr>
      <w:r>
        <w:rPr>
          <w:i/>
          <w:sz w:val="24"/>
        </w:rPr>
        <w:t>Приложение.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>
      <w:pPr>
        <w:spacing w:after="0" w:line="240" w:lineRule="auto"/>
        <w:jc w:val="left"/>
        <w:rPr>
          <w:sz w:val="24"/>
        </w:rPr>
        <w:sectPr>
          <w:footerReference r:id="rId5" w:type="default"/>
          <w:pgSz w:w="16840" w:h="11910" w:orient="landscape"/>
          <w:pgMar w:top="1100" w:right="0" w:bottom="1600" w:left="920" w:header="0" w:footer="1403" w:gutter="0"/>
          <w:pgNumType w:start="2"/>
          <w:cols w:space="720" w:num="1"/>
        </w:sectPr>
      </w:pPr>
    </w:p>
    <w:p>
      <w:pPr>
        <w:pStyle w:val="2"/>
        <w:spacing w:before="68" w:line="274" w:lineRule="exact"/>
        <w:ind w:right="91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/>
    <w:p>
      <w:pPr>
        <w:pStyle w:val="6"/>
        <w:ind w:left="236" w:right="1438" w:firstLine="283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могут реализовать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деятельности.</w:t>
      </w:r>
    </w:p>
    <w:p>
      <w:pPr>
        <w:pStyle w:val="2"/>
        <w:spacing w:before="5"/>
        <w:ind w:left="236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>
      <w:pPr>
        <w:pStyle w:val="9"/>
        <w:numPr>
          <w:ilvl w:val="0"/>
          <w:numId w:val="2"/>
        </w:numPr>
        <w:tabs>
          <w:tab w:val="left" w:pos="376"/>
        </w:tabs>
        <w:spacing w:before="0" w:after="0" w:line="274" w:lineRule="exact"/>
        <w:ind w:left="376" w:right="0" w:hanging="140"/>
        <w:jc w:val="left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нормативно-правовыми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образования:</w:t>
      </w:r>
    </w:p>
    <w:p>
      <w:pPr>
        <w:pStyle w:val="9"/>
        <w:numPr>
          <w:ilvl w:val="0"/>
          <w:numId w:val="3"/>
        </w:numPr>
        <w:tabs>
          <w:tab w:val="left" w:pos="417"/>
        </w:tabs>
        <w:spacing w:before="0" w:after="0" w:line="274" w:lineRule="exact"/>
        <w:ind w:left="416" w:right="0" w:hanging="18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 29.12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>
      <w:pPr>
        <w:pStyle w:val="9"/>
        <w:numPr>
          <w:ilvl w:val="0"/>
          <w:numId w:val="3"/>
        </w:numPr>
        <w:tabs>
          <w:tab w:val="left" w:pos="458"/>
        </w:tabs>
        <w:spacing w:before="1" w:after="0" w:line="240" w:lineRule="auto"/>
        <w:ind w:left="236" w:right="1443" w:firstLine="0"/>
        <w:jc w:val="both"/>
        <w:rPr>
          <w:sz w:val="24"/>
        </w:rPr>
      </w:pPr>
      <w:r>
        <w:rPr>
          <w:sz w:val="24"/>
        </w:rPr>
        <w:t>Федеральный закон от 31 июля 2020г. № 304 – ФЗ «О внесении изменений в Федеральный закон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>
      <w:pPr>
        <w:pStyle w:val="9"/>
        <w:numPr>
          <w:ilvl w:val="0"/>
          <w:numId w:val="3"/>
        </w:numPr>
        <w:tabs>
          <w:tab w:val="left" w:pos="417"/>
        </w:tabs>
        <w:spacing w:before="0" w:after="0" w:line="240" w:lineRule="auto"/>
        <w:ind w:left="416" w:right="0" w:hanging="181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 ребенка;</w:t>
      </w:r>
    </w:p>
    <w:p>
      <w:pPr>
        <w:pStyle w:val="9"/>
        <w:numPr>
          <w:ilvl w:val="0"/>
          <w:numId w:val="3"/>
        </w:numPr>
        <w:tabs>
          <w:tab w:val="left" w:pos="487"/>
        </w:tabs>
        <w:spacing w:before="0" w:after="0" w:line="240" w:lineRule="auto"/>
        <w:ind w:left="236" w:right="1435" w:firstLine="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29 мая 2015 г. № 996 – р «Об утверждении стратегии развития воспитания в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2025года»;</w:t>
      </w:r>
    </w:p>
    <w:p>
      <w:pPr>
        <w:pStyle w:val="9"/>
        <w:numPr>
          <w:ilvl w:val="0"/>
          <w:numId w:val="3"/>
        </w:numPr>
        <w:tabs>
          <w:tab w:val="left" w:pos="417"/>
        </w:tabs>
        <w:spacing w:before="0" w:after="0" w:line="240" w:lineRule="auto"/>
        <w:ind w:left="416" w:right="0" w:hanging="18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стандарты;</w:t>
      </w:r>
    </w:p>
    <w:p>
      <w:pPr>
        <w:pStyle w:val="9"/>
        <w:numPr>
          <w:ilvl w:val="0"/>
          <w:numId w:val="3"/>
        </w:numPr>
        <w:tabs>
          <w:tab w:val="left" w:pos="417"/>
        </w:tabs>
        <w:spacing w:before="0" w:after="0" w:line="240" w:lineRule="auto"/>
        <w:ind w:left="416" w:right="0" w:hanging="181"/>
        <w:jc w:val="both"/>
        <w:rPr>
          <w:sz w:val="24"/>
        </w:rPr>
      </w:pPr>
      <w:r>
        <w:rPr>
          <w:sz w:val="24"/>
        </w:rPr>
        <w:t>Национальный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«Образование».</w:t>
      </w:r>
    </w:p>
    <w:p>
      <w:pPr>
        <w:pStyle w:val="6"/>
        <w:ind w:left="236" w:right="1447"/>
        <w:jc w:val="both"/>
      </w:pPr>
      <w:r>
        <w:t>*Приказ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11.12.2020г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стандарты общего</w:t>
      </w:r>
      <w:r>
        <w:rPr>
          <w:spacing w:val="-1"/>
        </w:rPr>
        <w:t xml:space="preserve"> </w:t>
      </w:r>
      <w:r>
        <w:t>образования по</w:t>
      </w:r>
      <w:r>
        <w:rPr>
          <w:spacing w:val="-4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обучающихся».</w:t>
      </w:r>
    </w:p>
    <w:p>
      <w:pPr>
        <w:pStyle w:val="6"/>
        <w:spacing w:before="5"/>
      </w:pPr>
    </w:p>
    <w:p>
      <w:pPr>
        <w:pStyle w:val="2"/>
        <w:numPr>
          <w:ilvl w:val="0"/>
          <w:numId w:val="2"/>
        </w:numPr>
        <w:tabs>
          <w:tab w:val="left" w:pos="376"/>
        </w:tabs>
        <w:spacing w:before="0" w:after="0" w:line="274" w:lineRule="exact"/>
        <w:ind w:left="376" w:right="0" w:hanging="140"/>
        <w:jc w:val="left"/>
      </w:pPr>
      <w:r>
        <w:t>с</w:t>
      </w:r>
      <w:r>
        <w:rPr>
          <w:spacing w:val="-2"/>
        </w:rPr>
        <w:t xml:space="preserve"> </w:t>
      </w:r>
      <w:r>
        <w:t>Региональными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образования:</w:t>
      </w:r>
    </w:p>
    <w:p>
      <w:pPr>
        <w:pStyle w:val="9"/>
        <w:numPr>
          <w:ilvl w:val="0"/>
          <w:numId w:val="3"/>
        </w:numPr>
        <w:tabs>
          <w:tab w:val="left" w:pos="451"/>
        </w:tabs>
        <w:spacing w:before="0" w:after="0" w:line="240" w:lineRule="auto"/>
        <w:ind w:left="236" w:right="1450" w:firstLine="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3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</w:t>
      </w:r>
      <w:r>
        <w:rPr>
          <w:spacing w:val="30"/>
          <w:sz w:val="24"/>
        </w:rPr>
        <w:t xml:space="preserve"> </w:t>
      </w:r>
      <w:r>
        <w:rPr>
          <w:sz w:val="24"/>
        </w:rPr>
        <w:t>июня</w:t>
      </w:r>
      <w:r>
        <w:rPr>
          <w:spacing w:val="31"/>
          <w:sz w:val="24"/>
        </w:rPr>
        <w:t xml:space="preserve"> </w:t>
      </w:r>
      <w:r>
        <w:rPr>
          <w:sz w:val="24"/>
        </w:rPr>
        <w:t>2020г.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619а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воспитания»;</w:t>
      </w:r>
    </w:p>
    <w:p>
      <w:pPr>
        <w:pStyle w:val="9"/>
        <w:numPr>
          <w:ilvl w:val="0"/>
          <w:numId w:val="3"/>
        </w:numPr>
        <w:tabs>
          <w:tab w:val="left" w:pos="460"/>
        </w:tabs>
        <w:spacing w:before="0" w:after="0" w:line="240" w:lineRule="auto"/>
        <w:ind w:left="236" w:right="1440" w:firstLine="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науки</w:t>
      </w:r>
      <w:r>
        <w:rPr>
          <w:spacing w:val="4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14</w:t>
      </w:r>
      <w:r>
        <w:rPr>
          <w:spacing w:val="4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42"/>
          <w:sz w:val="24"/>
        </w:rPr>
        <w:t xml:space="preserve"> </w:t>
      </w:r>
      <w:r>
        <w:rPr>
          <w:sz w:val="24"/>
        </w:rPr>
        <w:t>2020г.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791</w:t>
      </w:r>
      <w:r>
        <w:rPr>
          <w:spacing w:val="45"/>
          <w:sz w:val="24"/>
        </w:rPr>
        <w:t xml:space="preserve"> </w:t>
      </w:r>
      <w:r>
        <w:rPr>
          <w:sz w:val="24"/>
        </w:rPr>
        <w:t>«Об</w:t>
      </w:r>
      <w:r>
        <w:rPr>
          <w:spacing w:val="4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воспитания»;</w:t>
      </w:r>
    </w:p>
    <w:p>
      <w:pPr>
        <w:pStyle w:val="9"/>
        <w:numPr>
          <w:ilvl w:val="0"/>
          <w:numId w:val="3"/>
        </w:numPr>
        <w:tabs>
          <w:tab w:val="left" w:pos="455"/>
        </w:tabs>
        <w:spacing w:before="0" w:after="0" w:line="240" w:lineRule="auto"/>
        <w:ind w:left="236" w:right="1449" w:firstLine="0"/>
        <w:jc w:val="left"/>
        <w:rPr>
          <w:sz w:val="24"/>
        </w:rPr>
      </w:pPr>
      <w:r>
        <w:rPr>
          <w:sz w:val="24"/>
        </w:rPr>
        <w:t>Региональный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35"/>
          <w:sz w:val="24"/>
        </w:rPr>
        <w:t xml:space="preserve"> </w:t>
      </w:r>
      <w:r>
        <w:rPr>
          <w:sz w:val="24"/>
        </w:rPr>
        <w:t>«Наставничество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609 от</w:t>
      </w:r>
      <w:r>
        <w:rPr>
          <w:spacing w:val="-1"/>
          <w:sz w:val="24"/>
        </w:rPr>
        <w:t xml:space="preserve"> </w:t>
      </w:r>
      <w:r>
        <w:rPr>
          <w:sz w:val="24"/>
        </w:rPr>
        <w:t>26 сентября 2020г.</w:t>
      </w:r>
    </w:p>
    <w:p>
      <w:pPr>
        <w:pStyle w:val="6"/>
        <w:ind w:left="236" w:right="1431" w:firstLine="991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МОУ</w:t>
      </w:r>
      <w:r>
        <w:rPr>
          <w:spacing w:val="61"/>
        </w:rPr>
        <w:t xml:space="preserve"> </w:t>
      </w:r>
      <w:r>
        <w:t>«Башкирская</w:t>
      </w:r>
      <w:r>
        <w:rPr>
          <w:spacing w:val="6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Половинского района находится личностное развитие обучающихся в соответствии с ФГОС общего образования, формирование у 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 обучающихся к российским традиционным духовным ценностям, правилам и нормам поведения в российском 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призвана</w:t>
      </w:r>
      <w:r>
        <w:rPr>
          <w:spacing w:val="22"/>
        </w:rPr>
        <w:t xml:space="preserve"> </w:t>
      </w:r>
      <w:r>
        <w:t>обеспечить</w:t>
      </w:r>
      <w:r>
        <w:rPr>
          <w:spacing w:val="22"/>
        </w:rPr>
        <w:t xml:space="preserve"> </w:t>
      </w:r>
      <w:r>
        <w:t>достижение</w:t>
      </w:r>
      <w:r>
        <w:rPr>
          <w:spacing w:val="19"/>
        </w:rPr>
        <w:t xml:space="preserve"> </w:t>
      </w:r>
      <w:r>
        <w:t>учащимися</w:t>
      </w:r>
      <w:r>
        <w:rPr>
          <w:spacing w:val="22"/>
        </w:rPr>
        <w:t xml:space="preserve"> </w:t>
      </w:r>
      <w:r>
        <w:t>личностных</w:t>
      </w:r>
      <w:r>
        <w:rPr>
          <w:spacing w:val="24"/>
        </w:rPr>
        <w:t xml:space="preserve"> </w:t>
      </w:r>
      <w:r>
        <w:t>результатов,</w:t>
      </w:r>
      <w:r>
        <w:rPr>
          <w:spacing w:val="25"/>
        </w:rPr>
        <w:t xml:space="preserve"> </w:t>
      </w:r>
      <w:r>
        <w:t>указанных</w:t>
      </w:r>
      <w:r>
        <w:rPr>
          <w:spacing w:val="23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ФГОС: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</w:p>
    <w:p>
      <w:pPr>
        <w:spacing w:after="0"/>
        <w:jc w:val="both"/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6"/>
        <w:spacing w:before="63"/>
        <w:ind w:left="236" w:right="1439"/>
        <w:jc w:val="both"/>
      </w:pPr>
      <w:r>
        <w:t>основ российской идентичности; готовность обучающихся к саморазвитию; мотивации к познанию и обучению; ценностные установки 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школе.</w:t>
      </w:r>
    </w:p>
    <w:p>
      <w:pPr>
        <w:pStyle w:val="6"/>
        <w:ind w:left="296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структуру:</w:t>
      </w:r>
    </w:p>
    <w:p>
      <w:pPr>
        <w:pStyle w:val="9"/>
        <w:numPr>
          <w:ilvl w:val="1"/>
          <w:numId w:val="1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>
      <w:pPr>
        <w:pStyle w:val="9"/>
        <w:numPr>
          <w:ilvl w:val="1"/>
          <w:numId w:val="1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>
      <w:pPr>
        <w:pStyle w:val="9"/>
        <w:numPr>
          <w:ilvl w:val="1"/>
          <w:numId w:val="1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(инвариантные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модули).</w:t>
      </w:r>
    </w:p>
    <w:p>
      <w:pPr>
        <w:pStyle w:val="9"/>
        <w:numPr>
          <w:ilvl w:val="1"/>
          <w:numId w:val="1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9"/>
        <w:numPr>
          <w:ilvl w:val="1"/>
          <w:numId w:val="1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Ежегодный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6"/>
        <w:spacing w:before="1"/>
        <w:ind w:left="1240" w:right="1419" w:firstLine="300"/>
      </w:pPr>
      <w:r>
        <w:t>В</w:t>
      </w:r>
      <w:r>
        <w:rPr>
          <w:spacing w:val="40"/>
        </w:rPr>
        <w:t xml:space="preserve"> </w:t>
      </w:r>
      <w:r>
        <w:t>данной</w:t>
      </w:r>
      <w:r>
        <w:rPr>
          <w:spacing w:val="43"/>
        </w:rPr>
        <w:t xml:space="preserve"> </w:t>
      </w:r>
      <w:r>
        <w:t>рабочей</w:t>
      </w:r>
      <w:r>
        <w:rPr>
          <w:spacing w:val="45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направления</w:t>
      </w:r>
      <w:r>
        <w:rPr>
          <w:spacing w:val="43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региональной</w:t>
      </w:r>
      <w:r>
        <w:rPr>
          <w:spacing w:val="44"/>
        </w:rPr>
        <w:t xml:space="preserve"> </w:t>
      </w:r>
      <w:r>
        <w:t>модели</w:t>
      </w:r>
      <w:r>
        <w:rPr>
          <w:spacing w:val="43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)</w:t>
      </w:r>
    </w:p>
    <w:p>
      <w:pPr>
        <w:pStyle w:val="6"/>
        <w:spacing w:before="10"/>
      </w:pPr>
    </w:p>
    <w:p>
      <w:pPr>
        <w:pStyle w:val="2"/>
        <w:ind w:left="2769"/>
      </w:pPr>
      <w:r>
        <w:t>Данная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региональную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(матрица№1)</w:t>
      </w:r>
    </w:p>
    <w:tbl>
      <w:tblPr>
        <w:tblStyle w:val="5"/>
        <w:tblW w:w="0" w:type="auto"/>
        <w:tblInd w:w="422" w:type="dxa"/>
        <w:tblBorders>
          <w:top w:val="single" w:color="000004" w:sz="12" w:space="0"/>
          <w:left w:val="single" w:color="000004" w:sz="12" w:space="0"/>
          <w:bottom w:val="single" w:color="000004" w:sz="12" w:space="0"/>
          <w:right w:val="single" w:color="000004" w:sz="12" w:space="0"/>
          <w:insideH w:val="single" w:color="000004" w:sz="12" w:space="0"/>
          <w:insideV w:val="single" w:color="000004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912"/>
        <w:gridCol w:w="1788"/>
        <w:gridCol w:w="1562"/>
        <w:gridCol w:w="1171"/>
        <w:gridCol w:w="1711"/>
        <w:gridCol w:w="1913"/>
        <w:gridCol w:w="1406"/>
        <w:gridCol w:w="2272"/>
      </w:tblGrid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99"/>
              <w:ind w:left="164" w:right="72" w:hanging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912" w:type="dxa"/>
            <w:vMerge w:val="restart"/>
          </w:tcPr>
          <w:p>
            <w:pPr>
              <w:pStyle w:val="10"/>
              <w:spacing w:before="99"/>
              <w:ind w:left="108" w:right="78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1823" w:type="dxa"/>
            <w:gridSpan w:val="7"/>
          </w:tcPr>
          <w:p>
            <w:pPr>
              <w:pStyle w:val="10"/>
              <w:spacing w:before="99"/>
              <w:ind w:left="4116" w:right="410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>
            <w:pPr>
              <w:pStyle w:val="10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>
            <w:pPr>
              <w:pStyle w:val="10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" w:line="237" w:lineRule="auto"/>
              <w:ind w:left="109" w:right="130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562" w:type="dxa"/>
          </w:tcPr>
          <w:p>
            <w:pPr>
              <w:pStyle w:val="10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>
            <w:pPr>
              <w:pStyle w:val="10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10" w:right="136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71" w:type="dxa"/>
          </w:tcPr>
          <w:p>
            <w:pPr>
              <w:pStyle w:val="10"/>
              <w:spacing w:before="97"/>
              <w:ind w:left="110" w:right="151"/>
              <w:rPr>
                <w:sz w:val="24"/>
              </w:rPr>
            </w:pPr>
            <w:r>
              <w:rPr>
                <w:spacing w:val="-1"/>
                <w:sz w:val="24"/>
              </w:rPr>
              <w:t>Правово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711" w:type="dxa"/>
          </w:tcPr>
          <w:p>
            <w:pPr>
              <w:pStyle w:val="10"/>
              <w:spacing w:before="97"/>
              <w:ind w:left="111" w:right="117"/>
              <w:rPr>
                <w:sz w:val="24"/>
              </w:rPr>
            </w:pPr>
            <w:r>
              <w:rPr>
                <w:sz w:val="24"/>
              </w:rPr>
              <w:t>Экологическо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913" w:type="dxa"/>
          </w:tcPr>
          <w:p>
            <w:pPr>
              <w:pStyle w:val="10"/>
              <w:spacing w:before="97"/>
              <w:ind w:left="111" w:right="111"/>
              <w:rPr>
                <w:sz w:val="24"/>
              </w:rPr>
            </w:pPr>
            <w:r>
              <w:rPr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06" w:type="dxa"/>
          </w:tcPr>
          <w:p>
            <w:pPr>
              <w:pStyle w:val="10"/>
              <w:spacing w:before="97"/>
              <w:ind w:left="111" w:right="105"/>
              <w:rPr>
                <w:sz w:val="24"/>
              </w:rPr>
            </w:pPr>
            <w:r>
              <w:rPr>
                <w:sz w:val="24"/>
              </w:rPr>
              <w:t>Социальна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272" w:type="dxa"/>
          </w:tcPr>
          <w:p>
            <w:pPr>
              <w:pStyle w:val="10"/>
              <w:spacing w:before="97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3735" w:type="dxa"/>
            <w:gridSpan w:val="8"/>
          </w:tcPr>
          <w:p>
            <w:pPr>
              <w:pStyle w:val="10"/>
              <w:spacing w:before="10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97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10"/>
              <w:spacing w:before="97"/>
              <w:ind w:left="108" w:right="105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  <w:tc>
          <w:tcPr>
            <w:tcW w:w="1788" w:type="dxa"/>
          </w:tcPr>
          <w:p>
            <w:pPr>
              <w:pStyle w:val="10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562" w:type="dxa"/>
          </w:tcPr>
          <w:p>
            <w:pPr>
              <w:pStyle w:val="10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1" w:type="dxa"/>
          </w:tcPr>
          <w:p>
            <w:pPr>
              <w:pStyle w:val="10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3" w:type="dxa"/>
          </w:tcPr>
          <w:p>
            <w:pPr>
              <w:pStyle w:val="10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</w:tcPr>
          <w:p>
            <w:pPr>
              <w:pStyle w:val="10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2272" w:type="dxa"/>
          </w:tcPr>
          <w:p>
            <w:pPr>
              <w:pStyle w:val="10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</w:tblPrEx>
        <w:trPr>
          <w:trHeight w:val="603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97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10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88" w:type="dxa"/>
          </w:tcPr>
          <w:p>
            <w:pPr>
              <w:pStyle w:val="10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</w:tcPr>
          <w:p>
            <w:pPr>
              <w:pStyle w:val="10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1" w:type="dxa"/>
          </w:tcPr>
          <w:p>
            <w:pPr>
              <w:pStyle w:val="10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3" w:type="dxa"/>
          </w:tcPr>
          <w:p>
            <w:pPr>
              <w:pStyle w:val="10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</w:tcPr>
          <w:p>
            <w:pPr>
              <w:pStyle w:val="10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2272" w:type="dxa"/>
          </w:tcPr>
          <w:p>
            <w:pPr>
              <w:pStyle w:val="10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422" w:type="dxa"/>
        <w:tblBorders>
          <w:top w:val="single" w:color="000004" w:sz="12" w:space="0"/>
          <w:left w:val="single" w:color="000004" w:sz="12" w:space="0"/>
          <w:bottom w:val="single" w:color="000004" w:sz="12" w:space="0"/>
          <w:right w:val="single" w:color="000004" w:sz="12" w:space="0"/>
          <w:insideH w:val="single" w:color="000004" w:sz="12" w:space="0"/>
          <w:insideV w:val="single" w:color="000004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912"/>
        <w:gridCol w:w="1788"/>
        <w:gridCol w:w="1562"/>
        <w:gridCol w:w="1171"/>
        <w:gridCol w:w="1711"/>
        <w:gridCol w:w="1913"/>
        <w:gridCol w:w="1406"/>
        <w:gridCol w:w="2272"/>
      </w:tblGrid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>
            <w:pPr>
              <w:pStyle w:val="10"/>
              <w:spacing w:before="88"/>
              <w:ind w:left="108" w:right="386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88" w:type="dxa"/>
          </w:tcPr>
          <w:p>
            <w:pPr>
              <w:pStyle w:val="10"/>
              <w:spacing w:before="88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1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3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406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2272" w:type="dxa"/>
          </w:tcPr>
          <w:p>
            <w:pPr>
              <w:pStyle w:val="10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>
            <w:pPr>
              <w:pStyle w:val="10"/>
              <w:spacing w:before="88"/>
              <w:ind w:left="108" w:right="54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88" w:type="dxa"/>
          </w:tcPr>
          <w:p>
            <w:pPr>
              <w:pStyle w:val="10"/>
              <w:spacing w:before="88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1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913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</w:tcPr>
          <w:p>
            <w:pPr>
              <w:pStyle w:val="10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>
            <w:pPr>
              <w:pStyle w:val="10"/>
              <w:spacing w:before="88"/>
              <w:ind w:left="108" w:right="582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788" w:type="dxa"/>
          </w:tcPr>
          <w:p>
            <w:pPr>
              <w:pStyle w:val="10"/>
              <w:spacing w:before="88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1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3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406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</w:tcPr>
          <w:p>
            <w:pPr>
              <w:pStyle w:val="10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>
            <w:pPr>
              <w:pStyle w:val="10"/>
              <w:spacing w:before="88"/>
              <w:ind w:left="108" w:right="113"/>
              <w:rPr>
                <w:sz w:val="24"/>
              </w:rPr>
            </w:pPr>
            <w:r>
              <w:rPr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788" w:type="dxa"/>
          </w:tcPr>
          <w:p>
            <w:pPr>
              <w:pStyle w:val="10"/>
              <w:spacing w:before="88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1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3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</w:tcPr>
          <w:p>
            <w:pPr>
              <w:pStyle w:val="10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3735" w:type="dxa"/>
            <w:gridSpan w:val="8"/>
          </w:tcPr>
          <w:p>
            <w:pPr>
              <w:pStyle w:val="10"/>
              <w:spacing w:before="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10"/>
              <w:spacing w:before="88"/>
              <w:ind w:left="108" w:right="173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88" w:type="dxa"/>
          </w:tcPr>
          <w:p>
            <w:pPr>
              <w:pStyle w:val="10"/>
              <w:spacing w:before="88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1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3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</w:tcPr>
          <w:p>
            <w:pPr>
              <w:pStyle w:val="10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10"/>
              <w:spacing w:before="88"/>
              <w:ind w:left="108" w:right="649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788" w:type="dxa"/>
          </w:tcPr>
          <w:p>
            <w:pPr>
              <w:pStyle w:val="10"/>
              <w:spacing w:before="88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711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913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</w:tcPr>
          <w:p>
            <w:pPr>
              <w:pStyle w:val="10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>
            <w:pPr>
              <w:pStyle w:val="10"/>
              <w:spacing w:before="88"/>
              <w:ind w:left="108" w:right="49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788" w:type="dxa"/>
          </w:tcPr>
          <w:p>
            <w:pPr>
              <w:pStyle w:val="10"/>
              <w:spacing w:before="88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2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1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3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72" w:type="dxa"/>
          </w:tcPr>
          <w:p>
            <w:pPr>
              <w:pStyle w:val="10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455" w:type="dxa"/>
            <w:tcBorders>
              <w:left w:val="single" w:color="000009" w:sz="12" w:space="0"/>
            </w:tcBorders>
          </w:tcPr>
          <w:p>
            <w:pPr>
              <w:pStyle w:val="10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>
            <w:pPr>
              <w:pStyle w:val="10"/>
              <w:spacing w:before="88"/>
              <w:ind w:left="108" w:right="4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эстетической</w:t>
            </w:r>
          </w:p>
        </w:tc>
        <w:tc>
          <w:tcPr>
            <w:tcW w:w="1788" w:type="dxa"/>
          </w:tcPr>
          <w:p>
            <w:pPr>
              <w:pStyle w:val="10"/>
              <w:spacing w:before="88"/>
              <w:ind w:left="109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562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71" w:type="dxa"/>
          </w:tcPr>
          <w:p>
            <w:pPr>
              <w:pStyle w:val="10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1711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3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6" w:type="dxa"/>
          </w:tcPr>
          <w:p>
            <w:pPr>
              <w:pStyle w:val="10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+,-</w:t>
            </w:r>
          </w:p>
        </w:tc>
        <w:tc>
          <w:tcPr>
            <w:tcW w:w="2272" w:type="dxa"/>
          </w:tcPr>
          <w:p>
            <w:pPr>
              <w:pStyle w:val="10"/>
              <w:spacing w:before="88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tbl>
      <w:tblPr>
        <w:tblStyle w:val="5"/>
        <w:tblW w:w="0" w:type="auto"/>
        <w:tblInd w:w="414" w:type="dxa"/>
        <w:tblBorders>
          <w:top w:val="single" w:color="000004" w:sz="6" w:space="0"/>
          <w:left w:val="single" w:color="000004" w:sz="6" w:space="0"/>
          <w:bottom w:val="single" w:color="000004" w:sz="6" w:space="0"/>
          <w:right w:val="single" w:color="000004" w:sz="6" w:space="0"/>
          <w:insideH w:val="single" w:color="000004" w:sz="6" w:space="0"/>
          <w:insideV w:val="single" w:color="000004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912"/>
        <w:gridCol w:w="1788"/>
        <w:gridCol w:w="1562"/>
        <w:gridCol w:w="1171"/>
        <w:gridCol w:w="1711"/>
        <w:gridCol w:w="1913"/>
        <w:gridCol w:w="1406"/>
        <w:gridCol w:w="2272"/>
      </w:tblGrid>
      <w:tr>
        <w:tblPrEx>
          <w:tblBorders>
            <w:top w:val="single" w:color="000004" w:sz="6" w:space="0"/>
            <w:left w:val="single" w:color="000004" w:sz="6" w:space="0"/>
            <w:bottom w:val="single" w:color="000004" w:sz="6" w:space="0"/>
            <w:right w:val="single" w:color="000004" w:sz="6" w:space="0"/>
            <w:insideH w:val="single" w:color="000004" w:sz="6" w:space="0"/>
            <w:insideV w:val="single" w:color="00000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44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color="000004" w:sz="12" w:space="0"/>
              <w:left w:val="nil"/>
              <w:bottom w:val="single" w:color="000004" w:sz="12" w:space="0"/>
              <w:right w:val="single" w:color="000004" w:sz="12" w:space="0"/>
            </w:tcBorders>
          </w:tcPr>
          <w:p>
            <w:pPr>
              <w:pStyle w:val="10"/>
              <w:spacing w:before="88"/>
              <w:ind w:left="120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788" w:type="dxa"/>
            <w:tcBorders>
              <w:top w:val="single" w:color="000004" w:sz="12" w:space="0"/>
              <w:left w:val="single" w:color="000004" w:sz="12" w:space="0"/>
              <w:bottom w:val="single" w:color="000004" w:sz="12" w:space="0"/>
              <w:right w:val="single" w:color="000004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color="000004" w:sz="12" w:space="0"/>
              <w:left w:val="single" w:color="000004" w:sz="12" w:space="0"/>
              <w:bottom w:val="single" w:color="000004" w:sz="12" w:space="0"/>
              <w:right w:val="single" w:color="000004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000004" w:sz="12" w:space="0"/>
              <w:left w:val="single" w:color="000004" w:sz="12" w:space="0"/>
              <w:bottom w:val="single" w:color="000004" w:sz="12" w:space="0"/>
              <w:right w:val="single" w:color="000004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color="000004" w:sz="12" w:space="0"/>
              <w:left w:val="single" w:color="000004" w:sz="12" w:space="0"/>
              <w:bottom w:val="single" w:color="000004" w:sz="12" w:space="0"/>
              <w:right w:val="single" w:color="000004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913" w:type="dxa"/>
            <w:tcBorders>
              <w:top w:val="single" w:color="000004" w:sz="12" w:space="0"/>
              <w:left w:val="single" w:color="000004" w:sz="12" w:space="0"/>
              <w:bottom w:val="single" w:color="000004" w:sz="12" w:space="0"/>
              <w:right w:val="single" w:color="000004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000004" w:sz="12" w:space="0"/>
              <w:left w:val="single" w:color="000004" w:sz="12" w:space="0"/>
              <w:bottom w:val="single" w:color="000004" w:sz="12" w:space="0"/>
              <w:right w:val="single" w:color="000004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color="000004" w:sz="12" w:space="0"/>
              <w:left w:val="single" w:color="000004" w:sz="12" w:space="0"/>
              <w:bottom w:val="single" w:color="000004" w:sz="12" w:space="0"/>
              <w:right w:val="single" w:color="000004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14"/>
        </w:rPr>
      </w:pPr>
    </w:p>
    <w:p>
      <w:pPr>
        <w:pStyle w:val="6"/>
        <w:spacing w:before="90"/>
        <w:ind w:left="236"/>
      </w:pPr>
      <w:r>
        <w:pict>
          <v:group id="_x0000_s1026" o:spid="_x0000_s1026" o:spt="203" style="position:absolute;left:0pt;margin-left:65.6pt;margin-top:-36.15pt;height:27.3pt;width:1.1pt;mso-position-horizontal-relative:page;z-index:251659264;mso-width-relative:page;mso-height-relative:page;" coordorigin="1313,-723" coordsize="22,546">
            <o:lock v:ext="edit"/>
            <v:shape id="_x0000_s1027" o:spid="_x0000_s1027" style="position:absolute;left:1312;top:-724;height:135;width:15;" fillcolor="#000009" filled="t" stroked="f" coordorigin="1313,-723" coordsize="15,135" path="m1327,-723l1313,-723,1313,-709,1313,-588,1327,-588,1327,-709,1327,-723xe">
              <v:path arrowok="t"/>
              <v:fill on="t" focussize="0,0"/>
              <v:stroke on="f"/>
              <v:imagedata o:title=""/>
              <o:lock v:ext="edit"/>
            </v:shape>
            <v:rect id="_x0000_s1028" o:spid="_x0000_s1028" o:spt="1" style="position:absolute;left:1320;top:-695;height:488;width:15;" fillcolor="#00000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style="position:absolute;left:1312;top:-589;height:411;width:15;" fillcolor="#000009" filled="t" stroked="f" coordorigin="1313,-588" coordsize="15,411" path="m1327,-192l1313,-192,1313,-178,1327,-178,1327,-192xm1327,-588l1313,-588,1313,-192,1327,-192,1327,-588xe">
              <v:path arrowok="t"/>
              <v:fill on="t" focussize="0,0"/>
              <v:stroke on="f"/>
              <v:imagedata o:title=""/>
              <o:lock v:ext="edit"/>
            </v:shape>
            <v:rect id="_x0000_s1030" o:spid="_x0000_s1030" o:spt="1" style="position:absolute;left:1312;top:-193;height:15;width:15;" fillcolor="#000004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31" o:spid="_x0000_s1031" o:spt="203" style="position:absolute;left:0pt;margin-left:88.2pt;margin-top:-34.7pt;height:24.4pt;width:1.45pt;mso-position-horizontal-relative:page;z-index:-251656192;mso-width-relative:page;mso-height-relative:page;" coordorigin="1764,-694" coordsize="29,488">
            <o:lock v:ext="edit"/>
            <v:rect id="_x0000_s1032" o:spid="_x0000_s1032" o:spt="1" style="position:absolute;left:1764;top:-695;height:488;width:15;" fillcolor="#000009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3" o:spid="_x0000_s1033" o:spt="1" style="position:absolute;left:1778;top:-695;height:488;width:15;" fillcolor="#000004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воспитания</w:t>
      </w:r>
    </w:p>
    <w:p>
      <w:pPr>
        <w:pStyle w:val="6"/>
        <w:spacing w:before="5"/>
      </w:pPr>
    </w:p>
    <w:p>
      <w:pPr>
        <w:pStyle w:val="2"/>
        <w:spacing w:line="274" w:lineRule="exact"/>
        <w:ind w:left="2838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5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ПРОЦЕССА»</w:t>
      </w:r>
    </w:p>
    <w:p/>
    <w:p>
      <w:pPr>
        <w:pStyle w:val="6"/>
        <w:ind w:left="520" w:right="1437" w:firstLine="799"/>
        <w:jc w:val="both"/>
      </w:pPr>
      <w:r>
        <w:t>МОУ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 xml:space="preserve">ОШ» является </w:t>
      </w:r>
      <w:r>
        <w:rPr>
          <w:lang w:val="ru-RU"/>
        </w:rPr>
        <w:t>основной</w:t>
      </w:r>
      <w:r>
        <w:t xml:space="preserve"> общеобразовательной школой. Обучение ведѐтся с 1 по </w:t>
      </w:r>
      <w:r>
        <w:rPr>
          <w:rFonts w:hint="default"/>
          <w:lang w:val="ru-RU"/>
        </w:rPr>
        <w:t>9</w:t>
      </w:r>
      <w:r>
        <w:t xml:space="preserve"> класс по </w:t>
      </w:r>
      <w:r>
        <w:rPr>
          <w:lang w:val="ru-RU"/>
        </w:rPr>
        <w:t>двум</w:t>
      </w:r>
      <w:r>
        <w:t xml:space="preserve"> уровням</w:t>
      </w:r>
      <w:r>
        <w:rPr>
          <w:spacing w:val="-57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rFonts w:hint="default"/>
          <w:lang w:val="ru-RU"/>
        </w:rPr>
        <w:t xml:space="preserve"> 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</w:p>
    <w:p>
      <w:pPr>
        <w:pStyle w:val="6"/>
        <w:spacing w:before="200" w:line="275" w:lineRule="exact"/>
        <w:ind w:left="940"/>
        <w:jc w:val="both"/>
      </w:pPr>
      <w:r>
        <w:t>Школа</w:t>
      </w:r>
      <w:r>
        <w:rPr>
          <w:spacing w:val="16"/>
        </w:rPr>
        <w:t xml:space="preserve"> </w:t>
      </w:r>
      <w:r>
        <w:t>расположена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центре</w:t>
      </w:r>
      <w:r>
        <w:rPr>
          <w:spacing w:val="17"/>
        </w:rPr>
        <w:t xml:space="preserve"> </w:t>
      </w:r>
      <w:r>
        <w:t>села.</w:t>
      </w:r>
      <w:r>
        <w:rPr>
          <w:spacing w:val="17"/>
        </w:rPr>
        <w:t xml:space="preserve"> </w:t>
      </w:r>
      <w:r>
        <w:t>Рядом</w:t>
      </w:r>
      <w:r>
        <w:rPr>
          <w:spacing w:val="17"/>
        </w:rPr>
        <w:t xml:space="preserve"> </w:t>
      </w:r>
      <w:r>
        <w:t>находится</w:t>
      </w:r>
      <w:r>
        <w:rPr>
          <w:spacing w:val="17"/>
        </w:rPr>
        <w:t xml:space="preserve"> </w:t>
      </w:r>
      <w:r>
        <w:t>СДК,</w:t>
      </w:r>
      <w:r>
        <w:rPr>
          <w:spacing w:val="17"/>
        </w:rPr>
        <w:t xml:space="preserve"> </w:t>
      </w:r>
      <w:r>
        <w:t>сельский</w:t>
      </w:r>
      <w:r>
        <w:rPr>
          <w:spacing w:val="15"/>
        </w:rPr>
        <w:t xml:space="preserve"> </w:t>
      </w:r>
      <w:r>
        <w:t>совет</w:t>
      </w:r>
      <w:r>
        <w:rPr>
          <w:rFonts w:hint="default"/>
          <w:lang w:val="ru-RU"/>
        </w:rPr>
        <w:t>,</w:t>
      </w:r>
      <w:r>
        <w:rPr>
          <w:spacing w:val="17"/>
        </w:rPr>
        <w:t xml:space="preserve"> </w:t>
      </w:r>
      <w:r>
        <w:t>магазины,</w:t>
      </w:r>
      <w:r>
        <w:rPr>
          <w:spacing w:val="17"/>
        </w:rPr>
        <w:t xml:space="preserve"> </w:t>
      </w:r>
      <w:r>
        <w:t>почтовое</w:t>
      </w:r>
      <w:r>
        <w:rPr>
          <w:spacing w:val="16"/>
        </w:rPr>
        <w:t xml:space="preserve"> </w:t>
      </w:r>
      <w:r>
        <w:t>отделение</w:t>
      </w:r>
      <w:r>
        <w:rPr>
          <w:spacing w:val="17"/>
        </w:rPr>
        <w:t xml:space="preserve"> </w:t>
      </w:r>
      <w:r>
        <w:t>связи,</w:t>
      </w:r>
      <w:r>
        <w:rPr>
          <w:spacing w:val="17"/>
        </w:rPr>
        <w:t xml:space="preserve"> </w:t>
      </w:r>
      <w:r>
        <w:rPr>
          <w:spacing w:val="17"/>
          <w:lang w:val="ru-RU"/>
        </w:rPr>
        <w:t>ФАП</w:t>
      </w:r>
      <w:r>
        <w:rPr>
          <w:rFonts w:hint="default"/>
          <w:spacing w:val="17"/>
          <w:lang w:val="ru-RU"/>
        </w:rPr>
        <w:t xml:space="preserve">,  </w:t>
      </w:r>
      <w:r>
        <w:t>МППО</w:t>
      </w:r>
    </w:p>
    <w:p>
      <w:pPr>
        <w:pStyle w:val="6"/>
        <w:ind w:left="520" w:right="1434"/>
        <w:jc w:val="both"/>
        <w:rPr>
          <w:rFonts w:hint="default"/>
          <w:lang w:val="ru-RU"/>
        </w:rPr>
      </w:pPr>
      <w:r>
        <w:t>«</w:t>
      </w:r>
      <w:r>
        <w:rPr>
          <w:lang w:val="ru-RU"/>
        </w:rPr>
        <w:t>Воскресенское</w:t>
      </w:r>
      <w:r>
        <w:t>».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окружена</w:t>
      </w:r>
      <w:r>
        <w:rPr>
          <w:spacing w:val="1"/>
        </w:rPr>
        <w:t xml:space="preserve"> </w:t>
      </w:r>
      <w:r>
        <w:t>пришкольным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цветником</w:t>
      </w:r>
      <w:r>
        <w:rPr>
          <w:rFonts w:hint="default"/>
          <w:lang w:val="ru-RU"/>
        </w:rPr>
        <w:t>. На территории школы расположена спортивная площадка для сдачи норм ГТО.</w:t>
      </w:r>
    </w:p>
    <w:p>
      <w:pPr>
        <w:pStyle w:val="6"/>
        <w:ind w:left="520" w:right="1433" w:firstLine="420"/>
        <w:jc w:val="both"/>
      </w:pPr>
      <w:r>
        <w:t>В МОУ</w:t>
      </w:r>
      <w:r>
        <w:rPr>
          <w:spacing w:val="61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 контингент обучающихся состоит из проживающих детей</w:t>
      </w:r>
      <w:r>
        <w:rPr>
          <w:spacing w:val="61"/>
        </w:rPr>
        <w:t xml:space="preserve"> </w:t>
      </w:r>
      <w:r>
        <w:t xml:space="preserve">села </w:t>
      </w:r>
      <w:r>
        <w:rPr>
          <w:lang w:val="ru-RU"/>
        </w:rPr>
        <w:t>Воскресенского</w:t>
      </w:r>
      <w:r>
        <w:rPr>
          <w:rFonts w:hint="default"/>
          <w:lang w:val="ru-RU"/>
        </w:rPr>
        <w:t xml:space="preserve">. </w:t>
      </w:r>
      <w:r>
        <w:t xml:space="preserve"> Воспитательный процесс объединяет весь школьный коллектив: учащихся,</w:t>
      </w:r>
      <w:r>
        <w:rPr>
          <w:spacing w:val="1"/>
        </w:rPr>
        <w:t xml:space="preserve"> </w:t>
      </w:r>
      <w:r>
        <w:t>родителей, педагогов. По социальному статусу семьи разные: обеспеченные, малообеспеченные, многодетные, полные, неполные,</w:t>
      </w:r>
      <w:r>
        <w:rPr>
          <w:spacing w:val="1"/>
        </w:rPr>
        <w:t xml:space="preserve"> </w:t>
      </w:r>
      <w:r>
        <w:t>семьи опекунов; семьи с детьми ОВЗ. Ученики знакомы с особенностями работы школы по рассказам своих родителей и старших</w:t>
      </w:r>
      <w:r>
        <w:rPr>
          <w:spacing w:val="1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сестер,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обучались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условиям.</w:t>
      </w:r>
    </w:p>
    <w:p>
      <w:pPr>
        <w:pStyle w:val="6"/>
        <w:ind w:left="940"/>
        <w:jc w:val="both"/>
      </w:pPr>
      <w:r>
        <w:t>МОУ 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сотрудничает</w:t>
      </w:r>
      <w:r>
        <w:rPr>
          <w:spacing w:val="-3"/>
        </w:rPr>
        <w:t xml:space="preserve"> </w:t>
      </w:r>
      <w:r>
        <w:t>с:</w:t>
      </w:r>
    </w:p>
    <w:p>
      <w:pPr>
        <w:pStyle w:val="6"/>
        <w:ind w:left="520" w:right="1436"/>
        <w:jc w:val="both"/>
      </w:pPr>
      <w:r>
        <w:rPr>
          <w:spacing w:val="1"/>
          <w:lang w:val="ru-RU"/>
        </w:rPr>
        <w:t>Сельским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Вокресенским</w:t>
      </w:r>
      <w:r>
        <w:rPr>
          <w:spacing w:val="1"/>
        </w:rPr>
        <w:t xml:space="preserve"> </w:t>
      </w:r>
      <w:r>
        <w:t>ФАПом,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занятости, центром</w:t>
      </w:r>
      <w:r>
        <w:rPr>
          <w:spacing w:val="1"/>
        </w:rPr>
        <w:t xml:space="preserve"> </w:t>
      </w:r>
      <w:r>
        <w:t>социальной защиты населения. Сотрудничество и взаимодействие с партнѐрами проявляется в совместной реализации воспитательных</w:t>
      </w:r>
      <w:r>
        <w:rPr>
          <w:spacing w:val="-57"/>
        </w:rPr>
        <w:t xml:space="preserve"> </w:t>
      </w:r>
      <w:r>
        <w:t>мероприятий, социальных проектах в сохранении традиций, в совершенствовании образовательной среды школы. Такая деятельность</w:t>
      </w:r>
      <w:r>
        <w:rPr>
          <w:spacing w:val="1"/>
        </w:rPr>
        <w:t xml:space="preserve"> </w:t>
      </w:r>
      <w:r>
        <w:t>расширяет круг общения всех участников образовательного процесса, позволяет учащимся получить социальный опыт,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потенциала, расширяет мировоззрение.</w:t>
      </w:r>
    </w:p>
    <w:p>
      <w:pPr>
        <w:pStyle w:val="6"/>
        <w:ind w:left="520" w:right="1444" w:firstLine="420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>
      <w:pPr>
        <w:pStyle w:val="6"/>
        <w:ind w:left="520" w:right="1419"/>
      </w:pPr>
      <w:r>
        <w:t>-неукоснительное</w:t>
      </w:r>
      <w:r>
        <w:rPr>
          <w:spacing w:val="15"/>
        </w:rPr>
        <w:t xml:space="preserve"> </w:t>
      </w:r>
      <w:r>
        <w:t>соблюдение</w:t>
      </w:r>
      <w:r>
        <w:rPr>
          <w:spacing w:val="15"/>
        </w:rPr>
        <w:t xml:space="preserve"> </w:t>
      </w:r>
      <w:r>
        <w:t>законности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семьи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ребенка,</w:t>
      </w:r>
      <w:r>
        <w:rPr>
          <w:spacing w:val="16"/>
        </w:rPr>
        <w:t xml:space="preserve"> </w:t>
      </w:r>
      <w:r>
        <w:t>соблюдения</w:t>
      </w:r>
      <w:r>
        <w:rPr>
          <w:spacing w:val="15"/>
        </w:rPr>
        <w:t xml:space="preserve"> </w:t>
      </w:r>
      <w:r>
        <w:t>конфиденциальности</w:t>
      </w:r>
      <w:r>
        <w:rPr>
          <w:spacing w:val="14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ребенке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семье,</w:t>
      </w:r>
      <w:r>
        <w:rPr>
          <w:spacing w:val="-57"/>
        </w:rPr>
        <w:t xml:space="preserve"> </w:t>
      </w:r>
      <w:r>
        <w:t>приоритета</w:t>
      </w:r>
      <w:r>
        <w:rPr>
          <w:spacing w:val="-2"/>
        </w:rPr>
        <w:t xml:space="preserve"> </w:t>
      </w:r>
      <w:r>
        <w:t>безопасности ребенка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>
      <w:pPr>
        <w:pStyle w:val="6"/>
        <w:ind w:left="520" w:right="1419"/>
      </w:pPr>
      <w:r>
        <w:t>-ориентир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психологически</w:t>
      </w:r>
      <w:r>
        <w:rPr>
          <w:spacing w:val="50"/>
        </w:rPr>
        <w:t xml:space="preserve"> </w:t>
      </w:r>
      <w:r>
        <w:t>комфортной</w:t>
      </w:r>
      <w:r>
        <w:rPr>
          <w:spacing w:val="51"/>
        </w:rPr>
        <w:t xml:space="preserve"> </w:t>
      </w:r>
      <w:r>
        <w:t>среды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каждого</w:t>
      </w:r>
      <w:r>
        <w:rPr>
          <w:spacing w:val="49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взрослого,</w:t>
      </w:r>
      <w:r>
        <w:rPr>
          <w:spacing w:val="49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невозможно конструктивное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школьников и педагогов;</w:t>
      </w:r>
    </w:p>
    <w:p>
      <w:pPr>
        <w:pStyle w:val="6"/>
        <w:ind w:left="520" w:right="1419"/>
      </w:pPr>
      <w:r>
        <w:t>-реализация</w:t>
      </w:r>
      <w:r>
        <w:rPr>
          <w:spacing w:val="1"/>
        </w:rPr>
        <w:t xml:space="preserve"> </w:t>
      </w:r>
      <w:r>
        <w:t>процесса воспитания</w:t>
      </w:r>
      <w:r>
        <w:rPr>
          <w:spacing w:val="1"/>
        </w:rPr>
        <w:t xml:space="preserve"> </w:t>
      </w:r>
      <w:r>
        <w:t>главным образом через</w:t>
      </w:r>
      <w:r>
        <w:rPr>
          <w:spacing w:val="2"/>
        </w:rPr>
        <w:t xml:space="preserve"> </w:t>
      </w:r>
      <w:r>
        <w:t>создание в</w:t>
      </w:r>
      <w:r>
        <w:rPr>
          <w:spacing w:val="3"/>
        </w:rPr>
        <w:t xml:space="preserve"> </w:t>
      </w:r>
      <w:r>
        <w:t>школе детско-взрослых</w:t>
      </w:r>
      <w:r>
        <w:rPr>
          <w:spacing w:val="3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яркими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содержательными</w:t>
      </w:r>
      <w:r>
        <w:rPr>
          <w:spacing w:val="-2"/>
        </w:rPr>
        <w:t xml:space="preserve"> </w:t>
      </w:r>
      <w:r>
        <w:t>событиями,</w:t>
      </w:r>
      <w:r>
        <w:rPr>
          <w:spacing w:val="-3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позитивными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другу;</w:t>
      </w:r>
    </w:p>
    <w:p>
      <w:pPr>
        <w:pStyle w:val="6"/>
        <w:ind w:left="520"/>
      </w:pPr>
      <w:r>
        <w:t>-организация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детей;</w:t>
      </w:r>
    </w:p>
    <w:p>
      <w:pPr>
        <w:spacing w:after="0"/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p>
      <w:pPr>
        <w:pStyle w:val="6"/>
        <w:spacing w:before="63"/>
        <w:ind w:left="520"/>
        <w:jc w:val="both"/>
      </w:pPr>
      <w:r>
        <w:t>-системность,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эффективности.</w:t>
      </w:r>
    </w:p>
    <w:p>
      <w:pPr>
        <w:pStyle w:val="6"/>
      </w:pPr>
    </w:p>
    <w:p>
      <w:pPr>
        <w:pStyle w:val="6"/>
        <w:ind w:left="520" w:right="1438" w:firstLine="708"/>
        <w:jc w:val="both"/>
      </w:pPr>
      <w:r>
        <w:t>Важным средством воспитания в школе являются традиции, которые не только формируют общие интересы, но и придают</w:t>
      </w:r>
      <w:r>
        <w:rPr>
          <w:spacing w:val="1"/>
        </w:rPr>
        <w:t xml:space="preserve"> </w:t>
      </w:r>
      <w:r>
        <w:t>определенную прочность жизнедеятельности школы. Наша школа богата своими традициями, развивая их, классные руководители и</w:t>
      </w:r>
      <w:r>
        <w:rPr>
          <w:spacing w:val="1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успешно и плодотворно</w:t>
      </w:r>
      <w:r>
        <w:rPr>
          <w:spacing w:val="-1"/>
        </w:rPr>
        <w:t xml:space="preserve"> </w:t>
      </w:r>
      <w:r>
        <w:t>совершенствуют формы 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своей работы.</w:t>
      </w:r>
    </w:p>
    <w:p>
      <w:pPr>
        <w:pStyle w:val="6"/>
        <w:ind w:left="520" w:right="1442" w:firstLine="708"/>
        <w:jc w:val="both"/>
      </w:pPr>
      <w:r>
        <w:t>Традиции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сохраняют: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приумножать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славу...</w:t>
      </w:r>
    </w:p>
    <w:p>
      <w:pPr>
        <w:pStyle w:val="6"/>
        <w:ind w:left="520" w:right="1453"/>
        <w:jc w:val="both"/>
      </w:pPr>
      <w:r>
        <w:t>К ним можно отнести как мероприятия, проводимые ежегодно, так и систему отношений, сложившуюся между учителями, учениками</w:t>
      </w:r>
      <w:r>
        <w:rPr>
          <w:spacing w:val="1"/>
        </w:rPr>
        <w:t xml:space="preserve"> </w:t>
      </w:r>
      <w:r>
        <w:t>и родителями.</w:t>
      </w:r>
    </w:p>
    <w:p>
      <w:pPr>
        <w:pStyle w:val="6"/>
        <w:spacing w:before="1"/>
        <w:ind w:right="916"/>
        <w:jc w:val="center"/>
      </w:pPr>
      <w:r>
        <w:t>ТРАДИЦИИ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ШКОЛЫ:</w:t>
      </w:r>
    </w:p>
    <w:p>
      <w:pPr>
        <w:pStyle w:val="3"/>
        <w:rPr>
          <w:b w:val="0"/>
          <w:i w:val="0"/>
        </w:rPr>
      </w:pPr>
      <w:r>
        <w:rPr>
          <w:rFonts w:hint="default"/>
          <w:u w:val="none"/>
          <w:lang w:val="ru-RU"/>
        </w:rPr>
        <w:t xml:space="preserve">- </w:t>
      </w:r>
      <w:r>
        <w:rPr>
          <w:u w:val="none"/>
        </w:rPr>
        <w:t>Праздник</w:t>
      </w:r>
      <w:r>
        <w:rPr>
          <w:spacing w:val="-2"/>
          <w:u w:val="none"/>
        </w:rPr>
        <w:t xml:space="preserve"> </w:t>
      </w:r>
      <w:r>
        <w:rPr>
          <w:u w:val="none"/>
        </w:rPr>
        <w:t>День</w:t>
      </w:r>
      <w:r>
        <w:rPr>
          <w:spacing w:val="-2"/>
          <w:u w:val="none"/>
        </w:rPr>
        <w:t xml:space="preserve"> </w:t>
      </w:r>
      <w:r>
        <w:rPr>
          <w:u w:val="none"/>
        </w:rPr>
        <w:t>Знаний</w:t>
      </w:r>
      <w:r>
        <w:rPr>
          <w:b w:val="0"/>
          <w:i w:val="0"/>
          <w:u w:val="thick"/>
        </w:rPr>
        <w:t>;</w:t>
      </w:r>
    </w:p>
    <w:p>
      <w:pPr>
        <w:pStyle w:val="3"/>
        <w:numPr>
          <w:ilvl w:val="0"/>
          <w:numId w:val="4"/>
        </w:numPr>
        <w:tabs>
          <w:tab w:val="left" w:pos="660"/>
        </w:tabs>
        <w:spacing w:before="0" w:after="0" w:line="240" w:lineRule="auto"/>
        <w:ind w:left="659" w:right="0" w:hanging="140"/>
        <w:jc w:val="both"/>
        <w:rPr>
          <w:b w:val="0"/>
          <w:i w:val="0"/>
        </w:rPr>
      </w:pPr>
      <w:r>
        <w:rPr>
          <w:u w:val="none"/>
          <w:lang w:val="ru-RU"/>
        </w:rPr>
        <w:t>День</w:t>
      </w:r>
      <w:r>
        <w:rPr>
          <w:rFonts w:hint="default"/>
          <w:u w:val="none"/>
          <w:lang w:val="ru-RU"/>
        </w:rPr>
        <w:t xml:space="preserve"> здоровья;</w:t>
      </w:r>
    </w:p>
    <w:p>
      <w:pPr>
        <w:spacing w:before="0"/>
        <w:ind w:left="520" w:right="0" w:firstLine="0"/>
        <w:jc w:val="left"/>
        <w:rPr>
          <w:b/>
          <w:i/>
          <w:sz w:val="24"/>
          <w:u w:val="none"/>
        </w:rPr>
      </w:pPr>
      <w:r>
        <w:rPr>
          <w:sz w:val="24"/>
        </w:rPr>
        <w:t>-</w:t>
      </w:r>
      <w:r>
        <w:rPr>
          <w:rFonts w:hint="default"/>
          <w:sz w:val="24"/>
          <w:lang w:val="ru-RU"/>
        </w:rPr>
        <w:t xml:space="preserve"> </w:t>
      </w:r>
      <w:r>
        <w:rPr>
          <w:b/>
          <w:i/>
          <w:sz w:val="24"/>
          <w:u w:val="none"/>
        </w:rPr>
        <w:t>День</w:t>
      </w:r>
      <w:r>
        <w:rPr>
          <w:b/>
          <w:i/>
          <w:spacing w:val="-3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Учителя;</w:t>
      </w:r>
    </w:p>
    <w:p>
      <w:pPr>
        <w:spacing w:before="0"/>
        <w:ind w:left="520" w:right="0" w:firstLine="0"/>
        <w:jc w:val="left"/>
        <w:rPr>
          <w:b/>
          <w:bCs/>
          <w:i/>
          <w:iCs/>
        </w:rPr>
      </w:pPr>
      <w:r>
        <w:rPr>
          <w:rFonts w:hint="default"/>
          <w:b w:val="0"/>
          <w:bCs/>
          <w:i w:val="0"/>
          <w:iCs/>
          <w:sz w:val="24"/>
          <w:u w:val="none"/>
          <w:lang w:val="ru-RU"/>
        </w:rPr>
        <w:t xml:space="preserve">- </w:t>
      </w:r>
      <w:r>
        <w:rPr>
          <w:rFonts w:hint="default"/>
          <w:b/>
          <w:bCs w:val="0"/>
          <w:i/>
          <w:iCs w:val="0"/>
          <w:sz w:val="24"/>
          <w:u w:val="none"/>
          <w:lang w:val="ru-RU"/>
        </w:rPr>
        <w:t>Осенний бал</w:t>
      </w:r>
      <w:r>
        <w:rPr>
          <w:b/>
          <w:bCs/>
          <w:i/>
          <w:iCs/>
        </w:rPr>
        <w:t>;</w:t>
      </w:r>
    </w:p>
    <w:p>
      <w:pPr>
        <w:spacing w:before="0"/>
        <w:ind w:left="520" w:right="0" w:firstLine="0"/>
        <w:jc w:val="left"/>
        <w:rPr>
          <w:b/>
          <w:bCs/>
          <w:i/>
          <w:iCs/>
          <w:u w:val="none"/>
        </w:rPr>
      </w:pPr>
      <w:r>
        <w:rPr>
          <w:rFonts w:hint="default"/>
          <w:b/>
          <w:bCs/>
          <w:i/>
          <w:iCs/>
          <w:u w:val="none"/>
          <w:lang w:val="ru-RU"/>
        </w:rPr>
        <w:t xml:space="preserve">- </w:t>
      </w:r>
      <w:r>
        <w:rPr>
          <w:b/>
          <w:bCs/>
          <w:i/>
          <w:iCs/>
          <w:u w:val="none"/>
        </w:rPr>
        <w:t>День</w:t>
      </w:r>
      <w:r>
        <w:rPr>
          <w:b/>
          <w:bCs/>
          <w:i/>
          <w:iCs/>
          <w:spacing w:val="-2"/>
          <w:u w:val="none"/>
        </w:rPr>
        <w:t xml:space="preserve"> </w:t>
      </w:r>
      <w:r>
        <w:rPr>
          <w:b/>
          <w:bCs/>
          <w:i/>
          <w:iCs/>
          <w:u w:val="none"/>
        </w:rPr>
        <w:t>матери</w:t>
      </w:r>
      <w:r>
        <w:rPr>
          <w:b/>
          <w:bCs/>
          <w:i/>
          <w:iCs/>
          <w:u w:val="none"/>
        </w:rPr>
        <w:t>;</w:t>
      </w:r>
    </w:p>
    <w:p>
      <w:pPr>
        <w:spacing w:before="0"/>
        <w:ind w:left="520" w:right="0" w:firstLine="0"/>
        <w:jc w:val="left"/>
        <w:rPr>
          <w:rFonts w:hint="default"/>
          <w:b/>
          <w:bCs/>
          <w:i/>
          <w:iCs/>
          <w:u w:val="none"/>
          <w:lang w:val="ru-RU"/>
        </w:rPr>
      </w:pPr>
      <w:r>
        <w:rPr>
          <w:rFonts w:hint="default"/>
          <w:b/>
          <w:bCs/>
          <w:i/>
          <w:iCs/>
          <w:u w:val="none"/>
          <w:lang w:val="ru-RU"/>
        </w:rPr>
        <w:t>- 8 Марта;</w:t>
      </w:r>
    </w:p>
    <w:p>
      <w:pPr>
        <w:pStyle w:val="9"/>
        <w:numPr>
          <w:ilvl w:val="0"/>
          <w:numId w:val="4"/>
        </w:numPr>
        <w:tabs>
          <w:tab w:val="left" w:pos="660"/>
        </w:tabs>
        <w:spacing w:before="1" w:after="0" w:line="240" w:lineRule="auto"/>
        <w:ind w:left="659" w:right="0" w:hanging="140"/>
        <w:jc w:val="left"/>
        <w:rPr>
          <w:b/>
          <w:i/>
          <w:sz w:val="24"/>
          <w:u w:val="none"/>
        </w:rPr>
      </w:pPr>
      <w:r>
        <w:rPr>
          <w:b/>
          <w:i/>
          <w:sz w:val="24"/>
          <w:u w:val="none"/>
        </w:rPr>
        <w:t>День</w:t>
      </w:r>
      <w:r>
        <w:rPr>
          <w:b/>
          <w:i/>
          <w:spacing w:val="-2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Защитника</w:t>
      </w:r>
      <w:r>
        <w:rPr>
          <w:b/>
          <w:i/>
          <w:spacing w:val="-2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Отечества;</w:t>
      </w:r>
    </w:p>
    <w:p>
      <w:pPr>
        <w:pStyle w:val="3"/>
        <w:spacing w:before="4"/>
        <w:rPr>
          <w:u w:val="none"/>
        </w:rPr>
      </w:pPr>
      <w:r>
        <w:rPr>
          <w:u w:val="none"/>
        </w:rPr>
        <w:t>-Уроки</w:t>
      </w:r>
      <w:r>
        <w:rPr>
          <w:spacing w:val="-2"/>
          <w:u w:val="none"/>
        </w:rPr>
        <w:t xml:space="preserve"> </w:t>
      </w:r>
      <w:r>
        <w:rPr>
          <w:u w:val="none"/>
        </w:rPr>
        <w:t>мужества;</w:t>
      </w:r>
    </w:p>
    <w:p>
      <w:pPr>
        <w:spacing w:before="0"/>
        <w:ind w:left="520" w:right="0" w:firstLine="0"/>
        <w:jc w:val="left"/>
        <w:rPr>
          <w:b/>
          <w:i/>
          <w:sz w:val="24"/>
          <w:u w:val="none"/>
        </w:rPr>
      </w:pPr>
      <w:r>
        <w:rPr>
          <w:b/>
          <w:i/>
          <w:sz w:val="24"/>
          <w:u w:val="none"/>
        </w:rPr>
        <w:t>-</w:t>
      </w:r>
      <w:r>
        <w:rPr>
          <w:b/>
          <w:i/>
          <w:sz w:val="24"/>
          <w:u w:val="none"/>
          <w:lang w:val="ru-RU"/>
        </w:rPr>
        <w:t>Смотр</w:t>
      </w:r>
      <w:r>
        <w:rPr>
          <w:rFonts w:hint="default"/>
          <w:b/>
          <w:i/>
          <w:sz w:val="24"/>
          <w:u w:val="none"/>
          <w:lang w:val="ru-RU"/>
        </w:rPr>
        <w:t xml:space="preserve"> строя и</w:t>
      </w:r>
      <w:r>
        <w:rPr>
          <w:b/>
          <w:i/>
          <w:spacing w:val="-2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песни</w:t>
      </w:r>
      <w:r>
        <w:rPr>
          <w:b/>
          <w:i/>
          <w:spacing w:val="-4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военных</w:t>
      </w:r>
      <w:r>
        <w:rPr>
          <w:b/>
          <w:i/>
          <w:spacing w:val="-1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лет;</w:t>
      </w:r>
    </w:p>
    <w:p>
      <w:pPr>
        <w:spacing w:before="0"/>
        <w:ind w:left="520" w:right="0" w:firstLine="0"/>
        <w:jc w:val="left"/>
        <w:rPr>
          <w:b/>
          <w:i/>
          <w:sz w:val="24"/>
          <w:u w:val="none"/>
        </w:rPr>
      </w:pPr>
      <w:r>
        <w:rPr>
          <w:b/>
          <w:i/>
          <w:sz w:val="24"/>
          <w:u w:val="none"/>
        </w:rPr>
        <w:t>-Новогодний</w:t>
      </w:r>
      <w:r>
        <w:rPr>
          <w:b/>
          <w:i/>
          <w:spacing w:val="-4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праздник;</w:t>
      </w:r>
    </w:p>
    <w:p>
      <w:pPr>
        <w:pStyle w:val="3"/>
        <w:spacing w:line="275" w:lineRule="exact"/>
        <w:rPr>
          <w:u w:val="none"/>
        </w:rPr>
      </w:pPr>
      <w:r>
        <w:rPr>
          <w:u w:val="none"/>
        </w:rPr>
        <w:t>-День</w:t>
      </w:r>
      <w:r>
        <w:rPr>
          <w:spacing w:val="-3"/>
          <w:u w:val="none"/>
        </w:rPr>
        <w:t xml:space="preserve"> </w:t>
      </w:r>
      <w:r>
        <w:rPr>
          <w:u w:val="none"/>
        </w:rPr>
        <w:t>Земли;</w:t>
      </w:r>
    </w:p>
    <w:p>
      <w:pPr>
        <w:pStyle w:val="6"/>
        <w:ind w:left="520" w:right="1435"/>
        <w:jc w:val="both"/>
        <w:rPr>
          <w:b/>
          <w:i/>
          <w:sz w:val="24"/>
          <w:u w:val="none"/>
        </w:rPr>
      </w:pPr>
      <w:r>
        <w:rPr>
          <w:b/>
          <w:i/>
          <w:sz w:val="24"/>
          <w:u w:val="none"/>
        </w:rPr>
        <w:t>-Последний</w:t>
      </w:r>
      <w:r>
        <w:rPr>
          <w:b/>
          <w:i/>
          <w:spacing w:val="-4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звонок</w:t>
      </w:r>
    </w:p>
    <w:p>
      <w:pPr>
        <w:pStyle w:val="6"/>
        <w:ind w:left="520" w:right="1435"/>
        <w:jc w:val="both"/>
      </w:pPr>
      <w:r>
        <w:t>-</w:t>
      </w:r>
      <w:r>
        <w:rPr>
          <w:b/>
          <w:i/>
          <w:u w:val="none"/>
        </w:rPr>
        <w:t xml:space="preserve">Волонтерские акции </w:t>
      </w:r>
      <w:r>
        <w:rPr>
          <w:i/>
          <w:u w:val="none"/>
        </w:rPr>
        <w:t xml:space="preserve">и </w:t>
      </w:r>
      <w:r>
        <w:rPr>
          <w:b/>
          <w:i/>
          <w:u w:val="none"/>
        </w:rPr>
        <w:t xml:space="preserve">операции </w:t>
      </w:r>
      <w:r>
        <w:t>(акций: «Поздравим дорогих учителей», «Мы за здоровый образ</w:t>
      </w:r>
      <w:r>
        <w:rPr>
          <w:spacing w:val="1"/>
        </w:rPr>
        <w:t xml:space="preserve"> </w:t>
      </w:r>
      <w:r>
        <w:t>жизни», «Протяни руку помощи», «Снежный десант», «Бессмертный полк», «Красная ленточка», «Поздравляем защитников</w:t>
      </w:r>
      <w:r>
        <w:rPr>
          <w:spacing w:val="1"/>
        </w:rPr>
        <w:t xml:space="preserve"> </w:t>
      </w:r>
      <w:r>
        <w:t>Отечества», «Свеча памяти», «Георгиевская ленточка», «Открытка труженикам тыла»,</w:t>
      </w:r>
      <w:r>
        <w:rPr>
          <w:spacing w:val="1"/>
        </w:rPr>
        <w:t xml:space="preserve"> </w:t>
      </w:r>
      <w:r>
        <w:t>«Чистый берег», «Жизнь без наркотиков»,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«Обелиск»,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>
      <w:pPr>
        <w:spacing w:before="0" w:line="275" w:lineRule="exact"/>
        <w:ind w:left="520" w:right="0" w:firstLine="0"/>
        <w:jc w:val="left"/>
        <w:rPr>
          <w:b/>
          <w:i/>
          <w:sz w:val="24"/>
          <w:u w:val="none"/>
        </w:rPr>
      </w:pPr>
    </w:p>
    <w:p>
      <w:pPr>
        <w:pStyle w:val="3"/>
        <w:rPr>
          <w:u w:val="none"/>
        </w:rPr>
      </w:pPr>
    </w:p>
    <w:p>
      <w:pPr>
        <w:pStyle w:val="6"/>
        <w:spacing w:before="8"/>
        <w:rPr>
          <w:b/>
          <w:i/>
          <w:sz w:val="15"/>
        </w:rPr>
      </w:pPr>
    </w:p>
    <w:p>
      <w:pPr>
        <w:pStyle w:val="6"/>
        <w:spacing w:before="90"/>
        <w:ind w:left="520" w:right="1419" w:firstLine="420"/>
        <w:rPr>
          <w:b/>
          <w:i/>
        </w:rPr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МОУ «Воскресенская ООШ» есть уголок памяти Алексею Русанову</w:t>
      </w:r>
      <w:r>
        <w:t>,</w:t>
      </w:r>
      <w:r>
        <w:rPr>
          <w:spacing w:val="2"/>
        </w:rPr>
        <w:t xml:space="preserve"> </w:t>
      </w:r>
      <w:r>
        <w:t>выпускнику</w:t>
      </w:r>
      <w:r>
        <w:rPr>
          <w:spacing w:val="-4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погибшему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в</w:t>
      </w:r>
      <w:r>
        <w:rPr>
          <w:rFonts w:hint="default"/>
          <w:spacing w:val="-2"/>
          <w:lang w:val="ru-RU"/>
        </w:rPr>
        <w:t xml:space="preserve"> Чеченской войне.</w:t>
      </w:r>
      <w:r>
        <w:t>.</w:t>
      </w:r>
      <w:r>
        <w:rPr>
          <w:spacing w:val="-1"/>
        </w:rPr>
        <w:t xml:space="preserve"> </w:t>
      </w:r>
    </w:p>
    <w:p>
      <w:pPr>
        <w:spacing w:after="0"/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8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after="0" w:line="240" w:lineRule="auto"/>
        <w:ind w:left="522" w:leftChars="0" w:right="1440" w:rightChars="0" w:firstLine="480" w:firstLineChars="200"/>
        <w:jc w:val="both"/>
        <w:textAlignment w:val="auto"/>
        <w:rPr>
          <w:rFonts w:hint="default"/>
          <w:sz w:val="24"/>
          <w:lang w:val="ru-RU"/>
        </w:rPr>
      </w:pPr>
      <w:r>
        <w:rPr>
          <w:sz w:val="24"/>
          <w:lang w:val="ru-RU"/>
        </w:rPr>
        <w:t>С</w:t>
      </w:r>
      <w:r>
        <w:rPr>
          <w:sz w:val="24"/>
        </w:rPr>
        <w:t>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дела: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КТД,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педагогов</w:t>
      </w:r>
      <w:r>
        <w:rPr>
          <w:rFonts w:hint="default"/>
          <w:sz w:val="24"/>
          <w:lang w:val="ru-RU"/>
        </w:rPr>
        <w:t>. В</w:t>
      </w:r>
      <w:r>
        <w:rPr>
          <w:sz w:val="24"/>
        </w:rPr>
        <w:t>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является коллективная разработка, 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rFonts w:hint="default"/>
          <w:sz w:val="24"/>
          <w:lang w:val="ru-RU"/>
        </w:rPr>
        <w:t>. В</w:t>
      </w:r>
      <w:r>
        <w:rPr>
          <w:sz w:val="24"/>
        </w:rPr>
        <w:t xml:space="preserve"> школе создаются такие условия, при которых по мере взросления ребенка увеличивается и его роль в совместных делах 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 организатора)</w:t>
      </w:r>
      <w:r>
        <w:rPr>
          <w:rFonts w:hint="default"/>
          <w:sz w:val="24"/>
          <w:lang w:val="ru-RU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22" w:leftChars="0" w:right="1450" w:rightChars="0" w:firstLine="480" w:firstLineChars="200"/>
        <w:jc w:val="both"/>
        <w:textAlignment w:val="auto"/>
        <w:rPr>
          <w:rFonts w:hint="default"/>
          <w:sz w:val="26"/>
          <w:lang w:val="ru-RU"/>
        </w:rPr>
      </w:pPr>
      <w:r>
        <w:rPr>
          <w:sz w:val="24"/>
          <w:lang w:val="ru-RU"/>
        </w:rPr>
        <w:t>В</w:t>
      </w:r>
      <w:r>
        <w:rPr>
          <w:sz w:val="24"/>
        </w:rPr>
        <w:t xml:space="preserve"> проведении общешкольных дел отсутствует соревновательность между классами, поощряется конструктивное межклассное 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 активность</w:t>
      </w:r>
      <w:r>
        <w:rPr>
          <w:rFonts w:hint="default"/>
          <w:sz w:val="24"/>
          <w:lang w:val="ru-RU"/>
        </w:rPr>
        <w:t>. П</w:t>
      </w:r>
      <w:r>
        <w:rPr>
          <w:sz w:val="24"/>
        </w:rPr>
        <w:t>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rFonts w:hint="default"/>
          <w:sz w:val="24"/>
          <w:lang w:val="ru-RU"/>
        </w:rPr>
        <w:t>. К</w:t>
      </w:r>
      <w:r>
        <w:rPr>
          <w:sz w:val="24"/>
        </w:rPr>
        <w:t>лючевой фигурой воспитании в начальной школе является учитель начальных классов, реализующий по отношению к детям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rFonts w:hint="default"/>
          <w:sz w:val="24"/>
          <w:lang w:val="ru-RU"/>
        </w:rPr>
        <w:t>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0"/>
        </w:rPr>
      </w:pPr>
    </w:p>
    <w:p>
      <w:pPr>
        <w:pStyle w:val="2"/>
        <w:ind w:left="3755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«ЦЕЛЬ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ind w:left="520" w:right="1435" w:firstLine="708"/>
        <w:jc w:val="both"/>
      </w:pPr>
      <w:r>
        <w:t>Современный национальный воспитательный идеал – это высоконравственный, творческий, компетентный гражданин 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6"/>
        </w:rPr>
        <w:t xml:space="preserve"> </w:t>
      </w:r>
      <w:r>
        <w:t>судьбу</w:t>
      </w:r>
      <w:r>
        <w:rPr>
          <w:spacing w:val="5"/>
        </w:rPr>
        <w:t xml:space="preserve"> </w:t>
      </w:r>
      <w:r>
        <w:t>Отечества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личную,</w:t>
      </w:r>
      <w:r>
        <w:rPr>
          <w:spacing w:val="7"/>
        </w:rPr>
        <w:t xml:space="preserve"> </w:t>
      </w:r>
      <w:r>
        <w:t>осознающий</w:t>
      </w:r>
      <w:r>
        <w:rPr>
          <w:spacing w:val="6"/>
        </w:rPr>
        <w:t xml:space="preserve"> </w:t>
      </w:r>
      <w:r>
        <w:t>ответственность</w:t>
      </w:r>
      <w:r>
        <w:rPr>
          <w:spacing w:val="9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настоящее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будущее</w:t>
      </w:r>
      <w:r>
        <w:rPr>
          <w:spacing w:val="6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страны,</w:t>
      </w:r>
      <w:r>
        <w:rPr>
          <w:spacing w:val="9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>
      <w:pPr>
        <w:pStyle w:val="6"/>
        <w:ind w:left="520" w:right="1436" w:firstLine="708"/>
        <w:jc w:val="both"/>
      </w:pPr>
      <w:r>
        <w:t>Исходя из этого воспитательного идеала, а также основываясь на базовых для нашего общества ценностях (таких как 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 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проявляющееся:</w:t>
      </w:r>
    </w:p>
    <w:p>
      <w:pPr>
        <w:pStyle w:val="9"/>
        <w:numPr>
          <w:ilvl w:val="1"/>
          <w:numId w:val="5"/>
        </w:numPr>
        <w:tabs>
          <w:tab w:val="left" w:pos="1488"/>
        </w:tabs>
        <w:spacing w:before="0" w:after="0" w:line="240" w:lineRule="auto"/>
        <w:ind w:left="520" w:right="2357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(т.е.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>
      <w:pPr>
        <w:pStyle w:val="9"/>
        <w:numPr>
          <w:ilvl w:val="1"/>
          <w:numId w:val="5"/>
        </w:numPr>
        <w:tabs>
          <w:tab w:val="left" w:pos="1488"/>
        </w:tabs>
        <w:spacing w:before="0" w:after="0" w:line="240" w:lineRule="auto"/>
        <w:ind w:left="520" w:right="2515" w:firstLine="708"/>
        <w:jc w:val="left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 их социально-значимых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отношений);</w:t>
      </w:r>
    </w:p>
    <w:p>
      <w:pPr>
        <w:pStyle w:val="9"/>
        <w:numPr>
          <w:ilvl w:val="1"/>
          <w:numId w:val="5"/>
        </w:numPr>
        <w:tabs>
          <w:tab w:val="left" w:pos="1430"/>
        </w:tabs>
        <w:spacing w:before="0" w:after="0" w:line="240" w:lineRule="auto"/>
        <w:ind w:left="520" w:right="2089" w:firstLine="708"/>
        <w:jc w:val="left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 применения сформированных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(то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ими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дел).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6"/>
        <w:spacing w:before="63"/>
        <w:ind w:left="520" w:right="1556" w:firstLine="60"/>
      </w:pPr>
      <w:r>
        <w:t>Для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целеполагания</w:t>
      </w:r>
      <w:r>
        <w:rPr>
          <w:spacing w:val="5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РПВ</w:t>
      </w:r>
      <w:r>
        <w:rPr>
          <w:spacing w:val="-5"/>
        </w:rPr>
        <w:t xml:space="preserve"> </w:t>
      </w:r>
      <w:r>
        <w:t>выполняем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главной</w:t>
      </w:r>
      <w:r>
        <w:rPr>
          <w:spacing w:val="-57"/>
        </w:rPr>
        <w:t xml:space="preserve"> </w:t>
      </w:r>
      <w:r>
        <w:t>цели воспитания.</w:t>
      </w:r>
    </w:p>
    <w:p>
      <w:pPr>
        <w:pStyle w:val="3"/>
        <w:spacing w:before="5"/>
        <w:ind w:left="0" w:right="211"/>
        <w:jc w:val="center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ВР</w:t>
      </w:r>
    </w:p>
    <w:p>
      <w:pPr>
        <w:pStyle w:val="6"/>
        <w:rPr>
          <w:b/>
          <w:i/>
          <w:sz w:val="20"/>
        </w:rPr>
      </w:pPr>
    </w:p>
    <w:p>
      <w:pPr>
        <w:pStyle w:val="6"/>
        <w:spacing w:before="3"/>
        <w:rPr>
          <w:b/>
          <w:i/>
          <w:sz w:val="28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793"/>
        <w:gridCol w:w="1657"/>
        <w:gridCol w:w="2074"/>
        <w:gridCol w:w="1798"/>
        <w:gridCol w:w="2343"/>
        <w:gridCol w:w="2071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07" w:type="dxa"/>
          </w:tcPr>
          <w:p>
            <w:pPr>
              <w:pStyle w:val="10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</w:p>
        </w:tc>
        <w:tc>
          <w:tcPr>
            <w:tcW w:w="14184" w:type="dxa"/>
            <w:gridSpan w:val="7"/>
          </w:tcPr>
          <w:p>
            <w:pPr>
              <w:pStyle w:val="10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Создание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условий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личностного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развития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10"/>
              <w:spacing w:before="1"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Проблем</w:t>
            </w:r>
          </w:p>
        </w:tc>
        <w:tc>
          <w:tcPr>
            <w:tcW w:w="1793" w:type="dxa"/>
            <w:tcBorders>
              <w:bottom w:val="nil"/>
            </w:tcBorders>
          </w:tcPr>
          <w:p>
            <w:pPr>
              <w:pStyle w:val="1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Недостаточно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1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Низкий</w:t>
            </w:r>
          </w:p>
        </w:tc>
        <w:tc>
          <w:tcPr>
            <w:tcW w:w="2074" w:type="dxa"/>
            <w:tcBorders>
              <w:bottom w:val="nil"/>
            </w:tcBorders>
          </w:tcPr>
          <w:p>
            <w:pPr>
              <w:pStyle w:val="1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Низкий</w:t>
            </w:r>
          </w:p>
        </w:tc>
        <w:tc>
          <w:tcPr>
            <w:tcW w:w="1798" w:type="dxa"/>
            <w:tcBorders>
              <w:bottom w:val="nil"/>
            </w:tcBorders>
          </w:tcPr>
          <w:p>
            <w:pPr>
              <w:pStyle w:val="10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Необходимо</w:t>
            </w:r>
          </w:p>
        </w:tc>
        <w:tc>
          <w:tcPr>
            <w:tcW w:w="2343" w:type="dxa"/>
            <w:tcBorders>
              <w:bottom w:val="nil"/>
            </w:tcBorders>
          </w:tcPr>
          <w:p>
            <w:pPr>
              <w:pStyle w:val="10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Недостаточна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степень</w:t>
            </w:r>
          </w:p>
        </w:tc>
        <w:tc>
          <w:tcPr>
            <w:tcW w:w="2071" w:type="dxa"/>
            <w:vMerge w:val="restart"/>
          </w:tcPr>
          <w:p>
            <w:pPr>
              <w:pStyle w:val="10"/>
              <w:ind w:left="106" w:right="438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уровень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</w:p>
          <w:p>
            <w:pPr>
              <w:pStyle w:val="10"/>
              <w:ind w:left="106" w:right="535"/>
              <w:jc w:val="both"/>
              <w:rPr>
                <w:sz w:val="22"/>
              </w:rPr>
            </w:pPr>
            <w:r>
              <w:rPr>
                <w:sz w:val="22"/>
              </w:rPr>
              <w:t>экскурсионной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урочной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10"/>
              <w:spacing w:line="252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внеурочной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</w:p>
        </w:tc>
        <w:tc>
          <w:tcPr>
            <w:tcW w:w="2448" w:type="dxa"/>
            <w:vMerge w:val="restart"/>
          </w:tcPr>
          <w:p>
            <w:pPr>
              <w:pStyle w:val="10"/>
              <w:ind w:left="106" w:right="784"/>
              <w:rPr>
                <w:sz w:val="22"/>
              </w:rPr>
            </w:pPr>
            <w:r>
              <w:rPr>
                <w:sz w:val="22"/>
              </w:rPr>
              <w:t>Недостаточно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используется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воспитательный</w:t>
            </w:r>
          </w:p>
          <w:p>
            <w:pPr>
              <w:pStyle w:val="10"/>
              <w:ind w:left="106" w:right="203"/>
              <w:rPr>
                <w:sz w:val="22"/>
              </w:rPr>
            </w:pPr>
            <w:r>
              <w:rPr>
                <w:sz w:val="22"/>
              </w:rPr>
              <w:t>потенциал предметно-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эстетической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4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а или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используется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образовательный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реализовать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активности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spacing w:before="3"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положит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воспитательный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социальной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уровень родителей,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потенциал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spacing w:before="3"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ельная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потенциал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активности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недостаточная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классного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планирование,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spacing w:before="3"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практик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уроков,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степень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руководства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подготовку,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40" w:lineRule="exac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а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внеурочной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социальной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воспитании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проведение.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волонтерском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ответственности,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школьников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ключевых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движении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недостаточный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общешкольных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rPr>
                <w:sz w:val="22"/>
              </w:rPr>
            </w:pPr>
            <w:r>
              <w:rPr>
                <w:sz w:val="22"/>
              </w:rPr>
              <w:t>школьном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правовой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мероприятий.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медиа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культуры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>
            <w:pPr>
              <w:pStyle w:val="10"/>
              <w:spacing w:before="1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</w:p>
        </w:tc>
        <w:tc>
          <w:tcPr>
            <w:tcW w:w="1798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10"/>
              <w:spacing w:line="23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Задача</w:t>
            </w:r>
          </w:p>
        </w:tc>
        <w:tc>
          <w:tcPr>
            <w:tcW w:w="1793" w:type="dxa"/>
            <w:tcBorders>
              <w:bottom w:val="nil"/>
            </w:tcBorders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Реализовывать</w:t>
            </w:r>
          </w:p>
        </w:tc>
        <w:tc>
          <w:tcPr>
            <w:tcW w:w="1657" w:type="dxa"/>
            <w:vMerge w:val="restart"/>
          </w:tcPr>
          <w:p>
            <w:pPr>
              <w:pStyle w:val="10"/>
              <w:spacing w:line="256" w:lineRule="auto"/>
              <w:ind w:right="404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условия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</w:p>
          <w:p>
            <w:pPr>
              <w:pStyle w:val="10"/>
              <w:spacing w:line="259" w:lineRule="auto"/>
              <w:ind w:right="142"/>
              <w:rPr>
                <w:sz w:val="22"/>
              </w:rPr>
            </w:pPr>
            <w:r>
              <w:rPr>
                <w:sz w:val="22"/>
              </w:rPr>
              <w:t>формирования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</w:p>
          <w:p>
            <w:pPr>
              <w:pStyle w:val="10"/>
              <w:spacing w:line="256" w:lineRule="auto"/>
              <w:ind w:right="423"/>
              <w:rPr>
                <w:sz w:val="22"/>
              </w:rPr>
            </w:pPr>
            <w:r>
              <w:rPr>
                <w:sz w:val="22"/>
              </w:rPr>
              <w:t>социальной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</w:p>
          <w:p>
            <w:pPr>
              <w:pStyle w:val="10"/>
              <w:spacing w:before="1"/>
              <w:rPr>
                <w:sz w:val="22"/>
              </w:rPr>
            </w:pPr>
            <w:r>
              <w:rPr>
                <w:sz w:val="22"/>
              </w:rPr>
              <w:t>обучающихся.</w:t>
            </w:r>
          </w:p>
          <w:p>
            <w:pPr>
              <w:pStyle w:val="10"/>
              <w:spacing w:before="181" w:line="259" w:lineRule="auto"/>
              <w:ind w:right="109"/>
              <w:rPr>
                <w:sz w:val="22"/>
              </w:rPr>
            </w:pPr>
            <w:r>
              <w:rPr>
                <w:spacing w:val="-1"/>
                <w:sz w:val="22"/>
              </w:rPr>
              <w:t>Активизироват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школьного</w:t>
            </w:r>
          </w:p>
          <w:p>
            <w:pPr>
              <w:pStyle w:val="1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медиацентра</w:t>
            </w:r>
          </w:p>
        </w:tc>
        <w:tc>
          <w:tcPr>
            <w:tcW w:w="2074" w:type="dxa"/>
            <w:tcBorders>
              <w:bottom w:val="nil"/>
            </w:tcBorders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условия</w:t>
            </w:r>
          </w:p>
        </w:tc>
        <w:tc>
          <w:tcPr>
            <w:tcW w:w="1798" w:type="dxa"/>
            <w:tcBorders>
              <w:bottom w:val="nil"/>
            </w:tcBorders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Реализовывать</w:t>
            </w:r>
          </w:p>
        </w:tc>
        <w:tc>
          <w:tcPr>
            <w:tcW w:w="2343" w:type="dxa"/>
            <w:tcBorders>
              <w:bottom w:val="nil"/>
            </w:tcBorders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Реализовывать</w:t>
            </w:r>
          </w:p>
        </w:tc>
        <w:tc>
          <w:tcPr>
            <w:tcW w:w="2071" w:type="dxa"/>
            <w:vMerge w:val="restart"/>
          </w:tcPr>
          <w:p>
            <w:pPr>
              <w:pStyle w:val="10"/>
              <w:ind w:left="106" w:right="427"/>
              <w:rPr>
                <w:sz w:val="22"/>
              </w:rPr>
            </w:pPr>
            <w:r>
              <w:rPr>
                <w:sz w:val="22"/>
              </w:rPr>
              <w:t>Реализовать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возможности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</w:p>
          <w:p>
            <w:pPr>
              <w:pStyle w:val="10"/>
              <w:ind w:left="106" w:right="535"/>
              <w:jc w:val="both"/>
              <w:rPr>
                <w:sz w:val="22"/>
              </w:rPr>
            </w:pPr>
            <w:r>
              <w:rPr>
                <w:sz w:val="22"/>
              </w:rPr>
              <w:t>экскурсионной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урочной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10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внеурочной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</w:p>
        </w:tc>
        <w:tc>
          <w:tcPr>
            <w:tcW w:w="2448" w:type="dxa"/>
            <w:tcBorders>
              <w:bottom w:val="nil"/>
            </w:tcBorders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предметно-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воспитательный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для повышения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потенциал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воспитательные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spacing w:before="16"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эстетическую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среду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потенциал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урока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социальной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классного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возможности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и обеспечивать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ответственности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руководства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общешкольных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воспитании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ключевых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дел,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уроках и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организовать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школьников,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поддерживать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занятиях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работу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вовлекать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традиции их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внеурочной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формированию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коллективного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rPr>
                <w:sz w:val="22"/>
              </w:rPr>
            </w:pPr>
            <w:r>
              <w:rPr>
                <w:sz w:val="22"/>
              </w:rPr>
              <w:t>деятельности,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rPr>
                <w:sz w:val="22"/>
              </w:rPr>
            </w:pPr>
            <w:r>
              <w:rPr>
                <w:sz w:val="22"/>
              </w:rPr>
              <w:t>законопослушного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сообщества в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планирования,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интерактивных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гражданина,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жизни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организации,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форм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занятий с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совершенствовани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проведения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анализа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обучающимися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rPr>
                <w:sz w:val="22"/>
              </w:rPr>
            </w:pPr>
            <w:r>
              <w:rPr>
                <w:sz w:val="22"/>
              </w:rPr>
              <w:t>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правовой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10"/>
              <w:spacing w:before="1"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в школьном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>
            <w:pPr>
              <w:pStyle w:val="10"/>
              <w:spacing w:before="142" w:line="270" w:lineRule="atLeast"/>
              <w:ind w:right="83"/>
              <w:rPr>
                <w:sz w:val="22"/>
              </w:rPr>
            </w:pPr>
            <w:r>
              <w:rPr>
                <w:sz w:val="22"/>
              </w:rPr>
              <w:t>Организовывать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профориентацио</w:t>
            </w:r>
          </w:p>
        </w:tc>
        <w:tc>
          <w:tcPr>
            <w:tcW w:w="1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>
            <w:pPr>
              <w:pStyle w:val="10"/>
              <w:spacing w:before="1" w:line="259" w:lineRule="auto"/>
              <w:ind w:right="551"/>
              <w:rPr>
                <w:sz w:val="22"/>
              </w:rPr>
            </w:pPr>
            <w:r>
              <w:rPr>
                <w:sz w:val="22"/>
              </w:rPr>
              <w:t>культуры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правосознания</w:t>
            </w:r>
          </w:p>
        </w:tc>
        <w:tc>
          <w:tcPr>
            <w:tcW w:w="1798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10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сообществе</w:t>
            </w: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793"/>
        <w:gridCol w:w="1657"/>
        <w:gridCol w:w="2074"/>
        <w:gridCol w:w="1798"/>
        <w:gridCol w:w="2343"/>
        <w:gridCol w:w="2071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107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нную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>
            <w:pPr>
              <w:pStyle w:val="10"/>
              <w:spacing w:before="20" w:line="259" w:lineRule="auto"/>
              <w:ind w:right="208"/>
              <w:rPr>
                <w:sz w:val="22"/>
              </w:rPr>
            </w:pPr>
            <w:r>
              <w:rPr>
                <w:sz w:val="22"/>
              </w:rPr>
              <w:t>обучающимися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реализацию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  <w:p>
            <w:pPr>
              <w:pStyle w:val="1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«Проектория»</w:t>
            </w:r>
          </w:p>
        </w:tc>
        <w:tc>
          <w:tcPr>
            <w:tcW w:w="1657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</w:p>
        </w:tc>
        <w:tc>
          <w:tcPr>
            <w:tcW w:w="1798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71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107" w:type="dxa"/>
          </w:tcPr>
          <w:p>
            <w:pPr>
              <w:pStyle w:val="10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Модули</w:t>
            </w:r>
          </w:p>
        </w:tc>
        <w:tc>
          <w:tcPr>
            <w:tcW w:w="1793" w:type="dxa"/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Школьный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</w:p>
          <w:p>
            <w:pPr>
              <w:pStyle w:val="10"/>
              <w:spacing w:before="7"/>
              <w:ind w:left="0"/>
              <w:rPr>
                <w:b/>
                <w:i/>
                <w:sz w:val="25"/>
              </w:rPr>
            </w:pPr>
          </w:p>
          <w:p>
            <w:pPr>
              <w:pStyle w:val="10"/>
              <w:spacing w:line="259" w:lineRule="auto"/>
              <w:ind w:right="419"/>
              <w:rPr>
                <w:sz w:val="22"/>
              </w:rPr>
            </w:pPr>
            <w:r>
              <w:rPr>
                <w:sz w:val="22"/>
              </w:rPr>
              <w:t>Внеурочная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  <w:p>
            <w:pPr>
              <w:pStyle w:val="10"/>
              <w:spacing w:before="7"/>
              <w:ind w:left="0"/>
              <w:rPr>
                <w:b/>
                <w:i/>
                <w:sz w:val="23"/>
              </w:rPr>
            </w:pPr>
          </w:p>
          <w:p>
            <w:pPr>
              <w:pStyle w:val="10"/>
              <w:spacing w:before="1" w:line="259" w:lineRule="auto"/>
              <w:ind w:right="152"/>
              <w:rPr>
                <w:sz w:val="22"/>
              </w:rPr>
            </w:pPr>
            <w:r>
              <w:rPr>
                <w:sz w:val="22"/>
              </w:rPr>
              <w:t>Профориентаци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</w:p>
        </w:tc>
        <w:tc>
          <w:tcPr>
            <w:tcW w:w="1657" w:type="dxa"/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Школьное</w:t>
            </w:r>
          </w:p>
          <w:p>
            <w:pPr>
              <w:pStyle w:val="10"/>
              <w:spacing w:before="20"/>
              <w:rPr>
                <w:sz w:val="22"/>
              </w:rPr>
            </w:pPr>
            <w:r>
              <w:rPr>
                <w:sz w:val="22"/>
              </w:rPr>
              <w:t>медиа</w:t>
            </w:r>
          </w:p>
        </w:tc>
        <w:tc>
          <w:tcPr>
            <w:tcW w:w="2074" w:type="dxa"/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>
            <w:pPr>
              <w:pStyle w:val="10"/>
              <w:spacing w:before="20"/>
              <w:rPr>
                <w:sz w:val="22"/>
              </w:rPr>
            </w:pPr>
            <w:r>
              <w:rPr>
                <w:sz w:val="22"/>
              </w:rPr>
              <w:t>родителями</w:t>
            </w:r>
          </w:p>
          <w:p>
            <w:pPr>
              <w:pStyle w:val="10"/>
              <w:ind w:left="0"/>
              <w:rPr>
                <w:b/>
                <w:i/>
                <w:sz w:val="24"/>
              </w:rPr>
            </w:pPr>
          </w:p>
          <w:p>
            <w:pPr>
              <w:pStyle w:val="10"/>
              <w:spacing w:before="5"/>
              <w:ind w:left="0"/>
              <w:rPr>
                <w:b/>
                <w:i/>
                <w:sz w:val="29"/>
              </w:rPr>
            </w:pPr>
          </w:p>
          <w:p>
            <w:pPr>
              <w:pStyle w:val="10"/>
              <w:spacing w:line="259" w:lineRule="auto"/>
              <w:ind w:right="863"/>
              <w:rPr>
                <w:sz w:val="22"/>
              </w:rPr>
            </w:pPr>
            <w:r>
              <w:rPr>
                <w:sz w:val="22"/>
              </w:rPr>
              <w:t>Правовое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воспитание</w:t>
            </w:r>
          </w:p>
        </w:tc>
        <w:tc>
          <w:tcPr>
            <w:tcW w:w="1798" w:type="dxa"/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Классное</w:t>
            </w:r>
          </w:p>
          <w:p>
            <w:pPr>
              <w:pStyle w:val="10"/>
              <w:spacing w:before="20"/>
              <w:ind w:left="106"/>
              <w:rPr>
                <w:sz w:val="22"/>
              </w:rPr>
            </w:pPr>
            <w:r>
              <w:rPr>
                <w:sz w:val="22"/>
              </w:rPr>
              <w:t>руководство,</w:t>
            </w:r>
          </w:p>
          <w:p>
            <w:pPr>
              <w:pStyle w:val="10"/>
              <w:spacing w:before="22"/>
              <w:ind w:left="106"/>
              <w:rPr>
                <w:sz w:val="22"/>
              </w:rPr>
            </w:pPr>
            <w:r>
              <w:rPr>
                <w:sz w:val="22"/>
              </w:rPr>
              <w:t>самоуправление</w:t>
            </w:r>
          </w:p>
        </w:tc>
        <w:tc>
          <w:tcPr>
            <w:tcW w:w="2343" w:type="dxa"/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Ключевые</w:t>
            </w:r>
          </w:p>
          <w:p>
            <w:pPr>
              <w:pStyle w:val="10"/>
              <w:spacing w:before="20"/>
              <w:ind w:left="106"/>
              <w:rPr>
                <w:sz w:val="22"/>
              </w:rPr>
            </w:pPr>
            <w:r>
              <w:rPr>
                <w:sz w:val="22"/>
              </w:rPr>
              <w:t>общешкольные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дела</w:t>
            </w:r>
          </w:p>
        </w:tc>
        <w:tc>
          <w:tcPr>
            <w:tcW w:w="2071" w:type="dxa"/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Экскурсии,</w:t>
            </w:r>
          </w:p>
          <w:p>
            <w:pPr>
              <w:pStyle w:val="10"/>
              <w:spacing w:before="1"/>
              <w:ind w:left="106" w:right="837"/>
              <w:rPr>
                <w:sz w:val="22"/>
              </w:rPr>
            </w:pPr>
            <w:r>
              <w:rPr>
                <w:sz w:val="22"/>
              </w:rPr>
              <w:t>походы,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экспедиции</w:t>
            </w:r>
          </w:p>
        </w:tc>
        <w:tc>
          <w:tcPr>
            <w:tcW w:w="2448" w:type="dxa"/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</w:p>
          <w:p>
            <w:pPr>
              <w:pStyle w:val="10"/>
              <w:spacing w:before="37"/>
              <w:ind w:left="106"/>
              <w:rPr>
                <w:sz w:val="22"/>
              </w:rPr>
            </w:pPr>
            <w:r>
              <w:rPr>
                <w:sz w:val="22"/>
              </w:rPr>
              <w:t>предметно-</w:t>
            </w:r>
          </w:p>
          <w:p>
            <w:pPr>
              <w:pStyle w:val="10"/>
              <w:spacing w:before="41"/>
              <w:ind w:left="106"/>
              <w:rPr>
                <w:sz w:val="22"/>
              </w:rPr>
            </w:pPr>
            <w:r>
              <w:rPr>
                <w:sz w:val="22"/>
              </w:rPr>
              <w:t>эстетической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10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Ожидае</w:t>
            </w:r>
          </w:p>
        </w:tc>
        <w:tc>
          <w:tcPr>
            <w:tcW w:w="1793" w:type="dxa"/>
            <w:tcBorders>
              <w:bottom w:val="nil"/>
            </w:tcBorders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реализован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созданы</w:t>
            </w:r>
          </w:p>
        </w:tc>
        <w:tc>
          <w:tcPr>
            <w:tcW w:w="2074" w:type="dxa"/>
            <w:tcBorders>
              <w:bottom w:val="nil"/>
            </w:tcBorders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созданы условия</w:t>
            </w:r>
          </w:p>
        </w:tc>
        <w:tc>
          <w:tcPr>
            <w:tcW w:w="1798" w:type="dxa"/>
            <w:tcBorders>
              <w:bottom w:val="nil"/>
            </w:tcBorders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реализован</w:t>
            </w:r>
          </w:p>
        </w:tc>
        <w:tc>
          <w:tcPr>
            <w:tcW w:w="2343" w:type="dxa"/>
            <w:vMerge w:val="restart"/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-реализованы</w:t>
            </w:r>
          </w:p>
          <w:p>
            <w:pPr>
              <w:pStyle w:val="10"/>
              <w:spacing w:before="20" w:line="259" w:lineRule="auto"/>
              <w:ind w:left="106" w:right="699"/>
              <w:rPr>
                <w:sz w:val="22"/>
              </w:rPr>
            </w:pPr>
            <w:r>
              <w:rPr>
                <w:sz w:val="22"/>
              </w:rPr>
              <w:t>воспитательные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возможности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общешкольных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ключевых дел,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поддерживать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традиции 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коллективного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организации,</w:t>
            </w:r>
          </w:p>
          <w:p>
            <w:pPr>
              <w:pStyle w:val="10"/>
              <w:spacing w:line="259" w:lineRule="auto"/>
              <w:ind w:left="106" w:right="168"/>
              <w:rPr>
                <w:sz w:val="22"/>
              </w:rPr>
            </w:pPr>
            <w:r>
              <w:rPr>
                <w:sz w:val="22"/>
              </w:rPr>
              <w:t>проведения и анализа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школьном</w:t>
            </w:r>
          </w:p>
          <w:p>
            <w:pPr>
              <w:pStyle w:val="10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сообществе.</w:t>
            </w:r>
          </w:p>
        </w:tc>
        <w:tc>
          <w:tcPr>
            <w:tcW w:w="2071" w:type="dxa"/>
            <w:vMerge w:val="restart"/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-реализованы</w:t>
            </w:r>
          </w:p>
          <w:p>
            <w:pPr>
              <w:pStyle w:val="10"/>
              <w:spacing w:before="1"/>
              <w:ind w:left="106" w:right="427"/>
              <w:rPr>
                <w:sz w:val="22"/>
              </w:rPr>
            </w:pPr>
            <w:r>
              <w:rPr>
                <w:sz w:val="22"/>
              </w:rPr>
              <w:t>воспитательные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возможности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</w:p>
          <w:p>
            <w:pPr>
              <w:pStyle w:val="10"/>
              <w:ind w:left="106" w:right="535"/>
              <w:jc w:val="both"/>
              <w:rPr>
                <w:sz w:val="22"/>
              </w:rPr>
            </w:pPr>
            <w:r>
              <w:rPr>
                <w:sz w:val="22"/>
              </w:rPr>
              <w:t>экскурсионной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урочной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10"/>
              <w:spacing w:line="252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внеурочной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</w:p>
        </w:tc>
        <w:tc>
          <w:tcPr>
            <w:tcW w:w="2448" w:type="dxa"/>
            <w:tcBorders>
              <w:bottom w:val="nil"/>
            </w:tcBorders>
          </w:tcPr>
          <w:p>
            <w:pPr>
              <w:pStyle w:val="10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развитая предметно 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мые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воспитательный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условия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для повышения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потенциал</w:t>
            </w: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spacing w:before="9"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эстетическая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среда 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</w:t>
            </w:r>
          </w:p>
          <w:p>
            <w:pPr>
              <w:pStyle w:val="10"/>
              <w:spacing w:before="21"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ты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потенциал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урока</w:t>
            </w:r>
          </w:p>
          <w:p>
            <w:pPr>
              <w:pStyle w:val="10"/>
              <w:spacing w:before="21" w:line="253" w:lineRule="exact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внеурочной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формирования</w:t>
            </w:r>
          </w:p>
          <w:p>
            <w:pPr>
              <w:pStyle w:val="10"/>
              <w:spacing w:before="21" w:line="253" w:lineRule="exact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социальной</w:t>
            </w:r>
          </w:p>
          <w:p>
            <w:pPr>
              <w:pStyle w:val="10"/>
              <w:spacing w:before="21" w:line="253" w:lineRule="exact"/>
              <w:rPr>
                <w:sz w:val="22"/>
              </w:rPr>
            </w:pPr>
            <w:r>
              <w:rPr>
                <w:sz w:val="22"/>
              </w:rPr>
              <w:t>ответственности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классного</w:t>
            </w:r>
          </w:p>
          <w:p>
            <w:pPr>
              <w:pStyle w:val="10"/>
              <w:spacing w:before="21"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руководства</w:t>
            </w: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spacing w:before="18"/>
              <w:ind w:left="106"/>
              <w:rPr>
                <w:sz w:val="22"/>
              </w:rPr>
            </w:pPr>
            <w:r>
              <w:rPr>
                <w:sz w:val="22"/>
              </w:rPr>
              <w:t>школе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социальной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родителей;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через</w:t>
            </w: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59" w:lineRule="auto"/>
              <w:ind w:right="158"/>
              <w:rPr>
                <w:sz w:val="22"/>
              </w:rPr>
            </w:pPr>
            <w:r>
              <w:rPr>
                <w:sz w:val="22"/>
              </w:rPr>
              <w:t>активности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обучающихся;</w:t>
            </w:r>
          </w:p>
          <w:p>
            <w:pPr>
              <w:pStyle w:val="10"/>
              <w:spacing w:before="134" w:line="270" w:lineRule="atLeast"/>
              <w:ind w:right="452"/>
              <w:rPr>
                <w:sz w:val="22"/>
              </w:rPr>
            </w:pPr>
            <w:r>
              <w:rPr>
                <w:sz w:val="22"/>
              </w:rPr>
              <w:t>- активная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социальная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15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организована</w:t>
            </w:r>
          </w:p>
          <w:p>
            <w:pPr>
              <w:pStyle w:val="10"/>
              <w:spacing w:before="20" w:line="256" w:lineRule="auto"/>
              <w:ind w:right="182"/>
              <w:rPr>
                <w:sz w:val="22"/>
              </w:rPr>
            </w:pPr>
            <w:r>
              <w:rPr>
                <w:sz w:val="22"/>
              </w:rPr>
              <w:t>система работы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формированию</w:t>
            </w:r>
          </w:p>
          <w:p>
            <w:pPr>
              <w:pStyle w:val="10"/>
              <w:spacing w:before="4" w:line="251" w:lineRule="exact"/>
              <w:rPr>
                <w:sz w:val="22"/>
              </w:rPr>
            </w:pPr>
            <w:r>
              <w:rPr>
                <w:sz w:val="22"/>
              </w:rPr>
              <w:t>законопослушного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59" w:lineRule="auto"/>
              <w:ind w:left="106" w:right="389"/>
              <w:rPr>
                <w:sz w:val="22"/>
              </w:rPr>
            </w:pPr>
            <w:r>
              <w:rPr>
                <w:sz w:val="22"/>
              </w:rPr>
              <w:t>выстроенную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систему</w:t>
            </w:r>
          </w:p>
          <w:p>
            <w:pPr>
              <w:pStyle w:val="10"/>
              <w:spacing w:line="256" w:lineRule="auto"/>
              <w:ind w:left="106" w:right="171"/>
              <w:rPr>
                <w:sz w:val="22"/>
              </w:rPr>
            </w:pPr>
            <w:r>
              <w:rPr>
                <w:sz w:val="22"/>
              </w:rPr>
              <w:t>воспитательной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позиция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гражданина,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совершенствовани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коллективы</w:t>
            </w: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в школьном и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правовой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вовлечены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внешкольном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культуры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жизнь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правосознания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обучающихся;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>
            <w:pPr>
              <w:pStyle w:val="10"/>
              <w:spacing w:before="71" w:line="251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отсутствие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>
            <w:pPr>
              <w:pStyle w:val="10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противоправных</w:t>
            </w:r>
          </w:p>
        </w:tc>
        <w:tc>
          <w:tcPr>
            <w:tcW w:w="1798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793"/>
        <w:gridCol w:w="1657"/>
        <w:gridCol w:w="2074"/>
        <w:gridCol w:w="1798"/>
        <w:gridCol w:w="2343"/>
        <w:gridCol w:w="2071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1107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1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действий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</w:p>
          <w:p>
            <w:pPr>
              <w:pStyle w:val="10"/>
              <w:spacing w:before="20" w:line="256" w:lineRule="auto"/>
              <w:ind w:right="581"/>
              <w:rPr>
                <w:sz w:val="22"/>
              </w:rPr>
            </w:pPr>
            <w:r>
              <w:rPr>
                <w:sz w:val="22"/>
              </w:rPr>
              <w:t>стороны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обучающихся.</w:t>
            </w:r>
          </w:p>
        </w:tc>
        <w:tc>
          <w:tcPr>
            <w:tcW w:w="1798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71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</w:tbl>
    <w:p>
      <w:pPr>
        <w:pStyle w:val="6"/>
        <w:rPr>
          <w:b/>
          <w:i/>
          <w:sz w:val="20"/>
        </w:rPr>
      </w:pPr>
    </w:p>
    <w:p>
      <w:pPr>
        <w:pStyle w:val="6"/>
        <w:spacing w:before="8"/>
        <w:rPr>
          <w:b/>
          <w:i/>
          <w:sz w:val="18"/>
        </w:rPr>
      </w:pPr>
    </w:p>
    <w:p>
      <w:pPr>
        <w:pStyle w:val="6"/>
        <w:spacing w:before="90"/>
        <w:ind w:left="1228"/>
      </w:pPr>
      <w:r>
        <w:t>Достижению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>
      <w:pPr>
        <w:pStyle w:val="9"/>
        <w:numPr>
          <w:ilvl w:val="0"/>
          <w:numId w:val="6"/>
        </w:numPr>
        <w:tabs>
          <w:tab w:val="left" w:pos="792"/>
        </w:tabs>
        <w:spacing w:before="0" w:after="0" w:line="240" w:lineRule="auto"/>
        <w:ind w:left="520" w:right="1451" w:firstLine="0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9"/>
        <w:numPr>
          <w:ilvl w:val="0"/>
          <w:numId w:val="6"/>
        </w:numPr>
        <w:tabs>
          <w:tab w:val="left" w:pos="828"/>
        </w:tabs>
        <w:spacing w:before="0" w:after="0" w:line="240" w:lineRule="auto"/>
        <w:ind w:left="520" w:right="1442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урока,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45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>
      <w:pPr>
        <w:pStyle w:val="9"/>
        <w:numPr>
          <w:ilvl w:val="0"/>
          <w:numId w:val="6"/>
        </w:numPr>
        <w:tabs>
          <w:tab w:val="left" w:pos="803"/>
        </w:tabs>
        <w:spacing w:before="0" w:after="0" w:line="240" w:lineRule="auto"/>
        <w:ind w:left="520" w:right="1440" w:firstLine="0"/>
        <w:jc w:val="left"/>
        <w:rPr>
          <w:sz w:val="24"/>
        </w:rPr>
      </w:pPr>
      <w:r>
        <w:rPr>
          <w:sz w:val="24"/>
        </w:rPr>
        <w:t>вовлекать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2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7"/>
          <w:sz w:val="24"/>
        </w:rPr>
        <w:t xml:space="preserve"> </w:t>
      </w:r>
      <w:r>
        <w:rPr>
          <w:sz w:val="24"/>
        </w:rPr>
        <w:t>клубы,</w:t>
      </w:r>
      <w:r>
        <w:rPr>
          <w:spacing w:val="20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>
      <w:pPr>
        <w:pStyle w:val="9"/>
        <w:numPr>
          <w:ilvl w:val="0"/>
          <w:numId w:val="6"/>
        </w:numPr>
        <w:tabs>
          <w:tab w:val="left" w:pos="780"/>
        </w:tabs>
        <w:spacing w:before="0" w:after="0" w:line="240" w:lineRule="auto"/>
        <w:ind w:left="520" w:right="1466" w:firstLine="0"/>
        <w:jc w:val="left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 развития детей;</w:t>
      </w:r>
    </w:p>
    <w:p>
      <w:pPr>
        <w:pStyle w:val="9"/>
        <w:numPr>
          <w:ilvl w:val="0"/>
          <w:numId w:val="6"/>
        </w:numPr>
        <w:tabs>
          <w:tab w:val="left" w:pos="721"/>
        </w:tabs>
        <w:spacing w:before="0" w:after="0" w:line="240" w:lineRule="auto"/>
        <w:ind w:left="520" w:right="1439" w:firstLine="0"/>
        <w:jc w:val="left"/>
        <w:rPr>
          <w:sz w:val="22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39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9"/>
        <w:numPr>
          <w:ilvl w:val="0"/>
          <w:numId w:val="6"/>
        </w:numPr>
        <w:tabs>
          <w:tab w:val="left" w:pos="923"/>
          <w:tab w:val="left" w:pos="924"/>
          <w:tab w:val="left" w:pos="2631"/>
          <w:tab w:val="left" w:pos="4479"/>
          <w:tab w:val="left" w:pos="6036"/>
          <w:tab w:val="left" w:pos="7833"/>
          <w:tab w:val="left" w:pos="9075"/>
          <w:tab w:val="left" w:pos="9687"/>
          <w:tab w:val="left" w:pos="11336"/>
          <w:tab w:val="left" w:pos="12507"/>
          <w:tab w:val="left" w:pos="12960"/>
        </w:tabs>
        <w:spacing w:before="1" w:after="0" w:line="240" w:lineRule="auto"/>
        <w:ind w:left="520" w:right="1444" w:firstLine="0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z w:val="24"/>
        </w:rPr>
        <w:tab/>
      </w:r>
      <w:r>
        <w:rPr>
          <w:sz w:val="24"/>
        </w:rPr>
        <w:t>воспитательные</w:t>
      </w:r>
      <w:r>
        <w:rPr>
          <w:sz w:val="24"/>
        </w:rPr>
        <w:tab/>
      </w:r>
      <w:r>
        <w:rPr>
          <w:sz w:val="24"/>
        </w:rPr>
        <w:t>возможности</w:t>
      </w:r>
      <w:r>
        <w:rPr>
          <w:sz w:val="24"/>
        </w:rPr>
        <w:tab/>
      </w:r>
      <w:r>
        <w:rPr>
          <w:sz w:val="24"/>
        </w:rPr>
        <w:t>общешкольных</w:t>
      </w:r>
      <w:r>
        <w:rPr>
          <w:sz w:val="24"/>
        </w:rPr>
        <w:tab/>
      </w:r>
      <w:r>
        <w:rPr>
          <w:sz w:val="24"/>
        </w:rPr>
        <w:t>ключевых</w:t>
      </w:r>
      <w:r>
        <w:rPr>
          <w:sz w:val="24"/>
        </w:rPr>
        <w:tab/>
      </w:r>
      <w:r>
        <w:rPr>
          <w:sz w:val="24"/>
        </w:rPr>
        <w:t>дел,</w:t>
      </w:r>
      <w:r>
        <w:rPr>
          <w:sz w:val="24"/>
        </w:rPr>
        <w:tab/>
      </w:r>
      <w:r>
        <w:rPr>
          <w:sz w:val="24"/>
        </w:rPr>
        <w:t>поддерживать</w:t>
      </w:r>
      <w:r>
        <w:rPr>
          <w:sz w:val="24"/>
        </w:rPr>
        <w:tab/>
      </w:r>
      <w:r>
        <w:rPr>
          <w:sz w:val="24"/>
        </w:rPr>
        <w:t>традиции</w:t>
      </w:r>
      <w:r>
        <w:rPr>
          <w:sz w:val="24"/>
        </w:rPr>
        <w:tab/>
      </w:r>
      <w:r>
        <w:rPr>
          <w:sz w:val="24"/>
        </w:rPr>
        <w:t>их</w:t>
      </w:r>
      <w:r>
        <w:rPr>
          <w:sz w:val="24"/>
        </w:rPr>
        <w:tab/>
      </w:r>
      <w:r>
        <w:rPr>
          <w:spacing w:val="-1"/>
          <w:sz w:val="24"/>
        </w:rPr>
        <w:t>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>
      <w:pPr>
        <w:pStyle w:val="9"/>
        <w:numPr>
          <w:ilvl w:val="0"/>
          <w:numId w:val="6"/>
        </w:numPr>
        <w:tabs>
          <w:tab w:val="left" w:pos="780"/>
        </w:tabs>
        <w:spacing w:before="0" w:after="0" w:line="240" w:lineRule="auto"/>
        <w:ind w:left="779" w:right="0" w:hanging="26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потенциал;</w:t>
      </w:r>
    </w:p>
    <w:p>
      <w:pPr>
        <w:pStyle w:val="9"/>
        <w:numPr>
          <w:ilvl w:val="0"/>
          <w:numId w:val="6"/>
        </w:numPr>
        <w:tabs>
          <w:tab w:val="left" w:pos="780"/>
        </w:tabs>
        <w:spacing w:before="0" w:after="0" w:line="240" w:lineRule="auto"/>
        <w:ind w:left="520" w:right="6410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>
      <w:pPr>
        <w:pStyle w:val="9"/>
        <w:numPr>
          <w:ilvl w:val="0"/>
          <w:numId w:val="6"/>
        </w:numPr>
        <w:tabs>
          <w:tab w:val="left" w:pos="780"/>
        </w:tabs>
        <w:spacing w:before="0" w:after="0" w:line="240" w:lineRule="auto"/>
        <w:ind w:left="779" w:right="0" w:hanging="2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>
      <w:pPr>
        <w:pStyle w:val="9"/>
        <w:numPr>
          <w:ilvl w:val="0"/>
          <w:numId w:val="6"/>
        </w:numPr>
        <w:tabs>
          <w:tab w:val="left" w:pos="867"/>
        </w:tabs>
        <w:spacing w:before="8" w:after="0" w:line="240" w:lineRule="auto"/>
        <w:ind w:left="866" w:right="0" w:hanging="347"/>
        <w:jc w:val="left"/>
        <w:rPr>
          <w:rFonts w:ascii="Calibri" w:hAnsi="Calibri"/>
          <w:b/>
          <w:i/>
          <w:sz w:val="22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rFonts w:ascii="Calibri" w:hAnsi="Calibri"/>
          <w:b/>
          <w:i/>
          <w:sz w:val="24"/>
        </w:rPr>
        <w:t>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p>
      <w:pPr>
        <w:pStyle w:val="6"/>
        <w:spacing w:before="63"/>
        <w:ind w:left="553"/>
        <w:jc w:val="both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поставленных задач</w:t>
      </w:r>
      <w:r>
        <w:rPr>
          <w:spacing w:val="-3"/>
        </w:rPr>
        <w:t xml:space="preserve"> </w:t>
      </w:r>
      <w:r>
        <w:t>определяемся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в разделе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</w:p>
    <w:p>
      <w:pPr>
        <w:pStyle w:val="6"/>
        <w:spacing w:before="5"/>
      </w:pPr>
    </w:p>
    <w:p>
      <w:pPr>
        <w:pStyle w:val="2"/>
        <w:ind w:right="881"/>
        <w:jc w:val="center"/>
      </w:pPr>
      <w:r>
        <w:t>Таблица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7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7" w:type="dxa"/>
          </w:tcPr>
          <w:p>
            <w:pPr>
              <w:pStyle w:val="10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Инвариативные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модули</w:t>
            </w:r>
          </w:p>
        </w:tc>
        <w:tc>
          <w:tcPr>
            <w:tcW w:w="6095" w:type="dxa"/>
          </w:tcPr>
          <w:p>
            <w:pPr>
              <w:pStyle w:val="10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907" w:type="dxa"/>
          </w:tcPr>
          <w:p>
            <w:pPr>
              <w:pStyle w:val="10"/>
              <w:numPr>
                <w:ilvl w:val="0"/>
                <w:numId w:val="7"/>
              </w:numPr>
              <w:tabs>
                <w:tab w:val="left" w:pos="247"/>
              </w:tabs>
              <w:spacing w:before="0" w:after="0" w:line="268" w:lineRule="exact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307"/>
              </w:tabs>
              <w:spacing w:before="0" w:after="0" w:line="240" w:lineRule="auto"/>
              <w:ind w:left="307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47"/>
              </w:tabs>
              <w:spacing w:before="0" w:after="0" w:line="264" w:lineRule="exact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6095" w:type="dxa"/>
          </w:tcPr>
          <w:p>
            <w:pPr>
              <w:pStyle w:val="10"/>
              <w:numPr>
                <w:ilvl w:val="0"/>
                <w:numId w:val="8"/>
              </w:numPr>
              <w:tabs>
                <w:tab w:val="left" w:pos="247"/>
              </w:tabs>
              <w:spacing w:before="0" w:after="0" w:line="268" w:lineRule="exact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</w:tbl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spacing w:before="181"/>
        <w:ind w:left="520" w:right="2361" w:firstLine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 «ВИДЫ И ФОРМЫ И СОДЕРЖАНИЕ ПЕДАГОГИЧЕСКИХ РАБОТНИКОВ, ОБУЧАЮЩИХСЯ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ПАРТНЕРОВ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ОСУЩЕСТВЛЯЮЩЕЙ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»</w:t>
      </w:r>
    </w:p>
    <w:p>
      <w:pPr>
        <w:pStyle w:val="6"/>
        <w:rPr>
          <w:b/>
        </w:rPr>
      </w:pPr>
    </w:p>
    <w:p>
      <w:pPr>
        <w:pStyle w:val="6"/>
        <w:ind w:left="520" w:right="1441" w:firstLine="708"/>
        <w:jc w:val="both"/>
      </w:pPr>
      <w:r>
        <w:t>Практическая реализация цели и задач МОУ</w:t>
      </w:r>
      <w:r>
        <w:rPr>
          <w:spacing w:val="60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ООШ</w:t>
      </w:r>
      <w:r>
        <w:t>»</w:t>
      </w:r>
      <w:r>
        <w:rPr>
          <w:spacing w:val="60"/>
        </w:rPr>
        <w:t xml:space="preserve"> </w:t>
      </w:r>
      <w:r>
        <w:t>Половинского района представлена в виде инвариативных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вариативных</w:t>
      </w:r>
      <w:r>
        <w:rPr>
          <w:spacing w:val="2"/>
        </w:rPr>
        <w:t xml:space="preserve"> </w:t>
      </w:r>
      <w:r>
        <w:t>модулей.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2"/>
        <w:ind w:right="916"/>
        <w:jc w:val="center"/>
      </w:pPr>
      <w:r>
        <w:t>ИНВАРИАНТНАЯ</w:t>
      </w:r>
      <w:r>
        <w:rPr>
          <w:spacing w:val="-3"/>
        </w:rPr>
        <w:t xml:space="preserve"> </w:t>
      </w:r>
      <w:r>
        <w:t>ЧАСТЬ</w:t>
      </w:r>
    </w:p>
    <w:p/>
    <w:p>
      <w:pPr>
        <w:pStyle w:val="9"/>
        <w:numPr>
          <w:ilvl w:val="2"/>
          <w:numId w:val="9"/>
        </w:numPr>
        <w:tabs>
          <w:tab w:val="left" w:pos="5067"/>
        </w:tabs>
        <w:spacing w:before="0" w:after="0" w:line="240" w:lineRule="auto"/>
        <w:ind w:left="5066" w:right="0" w:hanging="60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самоуправление»</w:t>
      </w:r>
    </w:p>
    <w:p>
      <w:pPr>
        <w:pStyle w:val="6"/>
        <w:rPr>
          <w:b/>
        </w:rPr>
      </w:pPr>
    </w:p>
    <w:p>
      <w:pPr>
        <w:pStyle w:val="2"/>
        <w:spacing w:before="1" w:line="242" w:lineRule="auto"/>
        <w:ind w:left="520" w:right="2235"/>
        <w:jc w:val="both"/>
      </w:pPr>
      <w:r>
        <w:t>Задача - реализовать потенциал классного руководства через выстроенную систему воспитательной работы, вовлекать</w:t>
      </w:r>
      <w:r>
        <w:rPr>
          <w:spacing w:val="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школы</w:t>
      </w:r>
    </w:p>
    <w:p>
      <w:pPr>
        <w:pStyle w:val="6"/>
        <w:spacing w:before="189"/>
        <w:ind w:left="520" w:right="1446" w:firstLine="708"/>
        <w:jc w:val="both"/>
        <w:rPr>
          <w:i/>
        </w:rPr>
      </w:pPr>
      <w:r>
        <w:t>Осуществляя работу с классом, классный руководитель организует работу с коллективом класса; индивидуальную работу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</w:t>
      </w:r>
      <w:r>
        <w:rPr>
          <w:i/>
        </w:rPr>
        <w:t>.</w:t>
      </w:r>
    </w:p>
    <w:p>
      <w:pPr>
        <w:pStyle w:val="3"/>
        <w:jc w:val="both"/>
        <w:rPr>
          <w:b w:val="0"/>
          <w:i w:val="0"/>
        </w:rPr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</w:t>
      </w:r>
      <w:r>
        <w:rPr>
          <w:b w:val="0"/>
          <w:i w:val="0"/>
        </w:rPr>
        <w:t>:</w:t>
      </w:r>
    </w:p>
    <w:p>
      <w:pPr>
        <w:pStyle w:val="9"/>
        <w:numPr>
          <w:ilvl w:val="0"/>
          <w:numId w:val="10"/>
        </w:numPr>
        <w:tabs>
          <w:tab w:val="left" w:pos="742"/>
        </w:tabs>
        <w:spacing w:before="63" w:after="0" w:line="240" w:lineRule="auto"/>
        <w:ind w:left="520" w:right="1452" w:firstLine="0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и анализе;</w:t>
      </w:r>
    </w:p>
    <w:p>
      <w:pPr>
        <w:pStyle w:val="9"/>
        <w:numPr>
          <w:ilvl w:val="0"/>
          <w:numId w:val="10"/>
        </w:numPr>
        <w:tabs>
          <w:tab w:val="left" w:pos="727"/>
        </w:tabs>
        <w:spacing w:before="0" w:after="0" w:line="240" w:lineRule="auto"/>
        <w:ind w:left="520" w:right="143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 трудовой, спортивно-оздоровительной, духовно-нравственной, творческой, профориентационной 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 в них, а с другой, – установить и упрочить доверительные отношения с учащимися класса, стать для них 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>
      <w:pPr>
        <w:pStyle w:val="9"/>
        <w:numPr>
          <w:ilvl w:val="0"/>
          <w:numId w:val="10"/>
        </w:numPr>
        <w:tabs>
          <w:tab w:val="left" w:pos="667"/>
        </w:tabs>
        <w:spacing w:before="0" w:after="0" w:line="240" w:lineRule="auto"/>
        <w:ind w:left="520" w:right="1445" w:firstLine="0"/>
        <w:jc w:val="both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обучающихся, основанных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личности ребенка, поддержки активной позиции каждого ребенка в беседе, предоставления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общения;</w:t>
      </w:r>
    </w:p>
    <w:p>
      <w:pPr>
        <w:pStyle w:val="9"/>
        <w:numPr>
          <w:ilvl w:val="0"/>
          <w:numId w:val="10"/>
        </w:numPr>
        <w:tabs>
          <w:tab w:val="left" w:pos="686"/>
        </w:tabs>
        <w:spacing w:before="1" w:after="0" w:line="240" w:lineRule="auto"/>
        <w:ind w:left="520" w:right="1438" w:firstLine="0"/>
        <w:jc w:val="both"/>
        <w:rPr>
          <w:sz w:val="24"/>
        </w:rPr>
      </w:pPr>
      <w:r>
        <w:rPr>
          <w:sz w:val="24"/>
        </w:rPr>
        <w:t>сплочение коллектива класса через игры и тренинги на сплочение и командообразование; однодневные и многодневные походы 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организуемые классными руководителями и родителями; празднования в классе дней рождения детей, включающие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внутриклассные</w:t>
      </w:r>
      <w:r>
        <w:rPr>
          <w:spacing w:val="4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>
      <w:pPr>
        <w:pStyle w:val="6"/>
        <w:ind w:left="520" w:right="1445"/>
        <w:jc w:val="both"/>
      </w:pPr>
      <w:r>
        <w:t>-выработка совместно со школьниками законов класса, помогающих детям освоить нормы и правила общения, которым они должны</w:t>
      </w:r>
      <w:r>
        <w:rPr>
          <w:spacing w:val="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>
      <w:pPr>
        <w:pStyle w:val="3"/>
        <w:spacing w:before="5" w:line="274" w:lineRule="exact"/>
        <w:jc w:val="both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обучающимися:</w:t>
      </w:r>
    </w:p>
    <w:p>
      <w:pPr>
        <w:pStyle w:val="9"/>
        <w:numPr>
          <w:ilvl w:val="0"/>
          <w:numId w:val="10"/>
        </w:numPr>
        <w:tabs>
          <w:tab w:val="left" w:pos="703"/>
        </w:tabs>
        <w:spacing w:before="0" w:after="0" w:line="240" w:lineRule="auto"/>
        <w:ind w:left="520" w:right="1434" w:firstLine="0"/>
        <w:jc w:val="both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в специально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 играх, 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мир 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 педагогом беседах по тем или иным нравственным проблемам; результаты наблюдения сверяются с результатами 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 с родителями (законными представителями) обучающихся, с преподающими в данном классе учителями; -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учителями), когда каждая проблема трансформируется классным руководителем в задачу для школьника, которую они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решить;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520" w:right="2050" w:firstLine="0"/>
        <w:jc w:val="left"/>
        <w:rPr>
          <w:sz w:val="24"/>
        </w:rPr>
      </w:pPr>
      <w:r>
        <w:rPr>
          <w:sz w:val="24"/>
        </w:rPr>
        <w:t>индивидуальная работа с обучающимися класса, направленная на заполнение ими личных портфолио, в которых дети не просто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 свои учебные, творческие, 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неудачи;</w:t>
      </w:r>
    </w:p>
    <w:p>
      <w:pPr>
        <w:pStyle w:val="9"/>
        <w:numPr>
          <w:ilvl w:val="0"/>
          <w:numId w:val="10"/>
        </w:numPr>
        <w:tabs>
          <w:tab w:val="left" w:pos="698"/>
        </w:tabs>
        <w:spacing w:before="0" w:after="0" w:line="240" w:lineRule="auto"/>
        <w:ind w:left="520" w:right="1448" w:firstLine="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4"/>
          <w:sz w:val="24"/>
        </w:rPr>
        <w:t xml:space="preserve"> </w:t>
      </w:r>
      <w:r>
        <w:rPr>
          <w:sz w:val="24"/>
        </w:rPr>
        <w:t>через</w:t>
      </w:r>
      <w:r>
        <w:rPr>
          <w:spacing w:val="36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ним,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>
      <w:pPr>
        <w:pStyle w:val="3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>
      <w:pPr>
        <w:spacing w:after="0"/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9"/>
        <w:numPr>
          <w:ilvl w:val="0"/>
          <w:numId w:val="10"/>
        </w:numPr>
        <w:tabs>
          <w:tab w:val="left" w:pos="674"/>
        </w:tabs>
        <w:spacing w:before="63" w:after="0" w:line="240" w:lineRule="auto"/>
        <w:ind w:left="520" w:right="1436" w:firstLine="0"/>
        <w:jc w:val="both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>
      <w:pPr>
        <w:pStyle w:val="9"/>
        <w:numPr>
          <w:ilvl w:val="0"/>
          <w:numId w:val="10"/>
        </w:numPr>
        <w:tabs>
          <w:tab w:val="left" w:pos="710"/>
        </w:tabs>
        <w:spacing w:before="0" w:after="0" w:line="240" w:lineRule="auto"/>
        <w:ind w:left="520" w:right="1450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9"/>
        <w:numPr>
          <w:ilvl w:val="0"/>
          <w:numId w:val="10"/>
        </w:numPr>
        <w:tabs>
          <w:tab w:val="left" w:pos="710"/>
        </w:tabs>
        <w:spacing w:before="0" w:after="0" w:line="240" w:lineRule="auto"/>
        <w:ind w:left="520" w:right="1441" w:firstLine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4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44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лучше</w:t>
      </w:r>
      <w:r>
        <w:rPr>
          <w:spacing w:val="50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отличной 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учебной, обстановке;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 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3"/>
        <w:spacing w:before="5" w:line="274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обучающихся:</w:t>
      </w:r>
    </w:p>
    <w:p>
      <w:pPr>
        <w:pStyle w:val="9"/>
        <w:numPr>
          <w:ilvl w:val="0"/>
          <w:numId w:val="10"/>
        </w:numPr>
        <w:tabs>
          <w:tab w:val="left" w:pos="696"/>
        </w:tabs>
        <w:spacing w:before="0" w:after="0" w:line="240" w:lineRule="auto"/>
        <w:ind w:left="520" w:right="1451" w:firstLine="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>
      <w:pPr>
        <w:pStyle w:val="9"/>
        <w:numPr>
          <w:ilvl w:val="0"/>
          <w:numId w:val="10"/>
        </w:numPr>
        <w:tabs>
          <w:tab w:val="left" w:pos="783"/>
        </w:tabs>
        <w:spacing w:before="0" w:after="0" w:line="240" w:lineRule="auto"/>
        <w:ind w:left="520" w:right="1436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учителями-предметниками;</w:t>
      </w:r>
    </w:p>
    <w:p>
      <w:pPr>
        <w:pStyle w:val="9"/>
        <w:numPr>
          <w:ilvl w:val="0"/>
          <w:numId w:val="10"/>
        </w:numPr>
        <w:tabs>
          <w:tab w:val="left" w:pos="734"/>
        </w:tabs>
        <w:spacing w:before="0" w:after="0" w:line="240" w:lineRule="auto"/>
        <w:ind w:left="520" w:right="144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9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9"/>
        <w:numPr>
          <w:ilvl w:val="0"/>
          <w:numId w:val="10"/>
        </w:numPr>
        <w:tabs>
          <w:tab w:val="left" w:pos="720"/>
        </w:tabs>
        <w:spacing w:before="0" w:after="0" w:line="240" w:lineRule="auto"/>
        <w:ind w:left="520" w:right="144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6"/>
        <w:spacing w:before="8"/>
      </w:pPr>
    </w:p>
    <w:p>
      <w:pPr>
        <w:pStyle w:val="3"/>
        <w:ind w:left="4912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spacing w:before="9"/>
        <w:rPr>
          <w:b/>
          <w:i/>
          <w:sz w:val="23"/>
        </w:rPr>
      </w:pPr>
    </w:p>
    <w:p>
      <w:pPr>
        <w:pStyle w:val="9"/>
        <w:numPr>
          <w:ilvl w:val="1"/>
          <w:numId w:val="6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>
      <w:pPr>
        <w:pStyle w:val="9"/>
        <w:numPr>
          <w:ilvl w:val="1"/>
          <w:numId w:val="6"/>
        </w:numPr>
        <w:tabs>
          <w:tab w:val="left" w:pos="1241"/>
        </w:tabs>
        <w:spacing w:before="1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Совещания,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</w:p>
    <w:p>
      <w:pPr>
        <w:pStyle w:val="9"/>
        <w:numPr>
          <w:ilvl w:val="1"/>
          <w:numId w:val="6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мероприятия.</w:t>
      </w:r>
    </w:p>
    <w:p>
      <w:pPr>
        <w:pStyle w:val="9"/>
        <w:numPr>
          <w:ilvl w:val="1"/>
          <w:numId w:val="6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ВШК</w:t>
      </w:r>
    </w:p>
    <w:p>
      <w:pPr>
        <w:pStyle w:val="6"/>
        <w:spacing w:before="9"/>
      </w:pPr>
    </w:p>
    <w:p>
      <w:pPr>
        <w:pStyle w:val="2"/>
        <w:ind w:left="1382"/>
      </w:pPr>
      <w:r>
        <w:t>Таблица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«Классный</w:t>
      </w:r>
      <w:r>
        <w:rPr>
          <w:spacing w:val="-2"/>
        </w:rPr>
        <w:t xml:space="preserve"> </w:t>
      </w:r>
      <w:r>
        <w:t>руководитель,</w:t>
      </w:r>
      <w:r>
        <w:rPr>
          <w:spacing w:val="-3"/>
        </w:rPr>
        <w:t xml:space="preserve"> </w:t>
      </w:r>
      <w:r>
        <w:t>самоуправление»:</w:t>
      </w:r>
    </w:p>
    <w:p>
      <w:pPr>
        <w:pStyle w:val="6"/>
        <w:rPr>
          <w:b/>
          <w:sz w:val="20"/>
        </w:rPr>
      </w:pPr>
    </w:p>
    <w:p>
      <w:pPr>
        <w:pStyle w:val="6"/>
        <w:spacing w:before="6" w:after="1"/>
        <w:rPr>
          <w:b/>
          <w:sz w:val="28"/>
        </w:rPr>
      </w:pPr>
    </w:p>
    <w:tbl>
      <w:tblPr>
        <w:tblStyle w:val="5"/>
        <w:tblW w:w="0" w:type="auto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6776"/>
        <w:gridCol w:w="4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48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6776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950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48" w:type="dxa"/>
          </w:tcPr>
          <w:p>
            <w:pPr>
              <w:pStyle w:val="10"/>
              <w:tabs>
                <w:tab w:val="left" w:pos="11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реализован</w:t>
            </w:r>
          </w:p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</w:tc>
        <w:tc>
          <w:tcPr>
            <w:tcW w:w="6776" w:type="dxa"/>
          </w:tcPr>
          <w:p>
            <w:pPr>
              <w:pStyle w:val="10"/>
              <w:tabs>
                <w:tab w:val="left" w:pos="1105"/>
                <w:tab w:val="left" w:pos="1982"/>
                <w:tab w:val="left" w:pos="2301"/>
                <w:tab w:val="left" w:pos="4159"/>
                <w:tab w:val="left" w:pos="52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охвата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направлений,</w:t>
            </w:r>
          </w:p>
          <w:p>
            <w:pPr>
              <w:pStyle w:val="10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950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10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6776"/>
        <w:gridCol w:w="4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48" w:type="dxa"/>
            <w:vMerge w:val="restart"/>
          </w:tcPr>
          <w:p>
            <w:pPr>
              <w:pStyle w:val="10"/>
              <w:tabs>
                <w:tab w:val="left" w:pos="178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руководства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через</w:t>
            </w:r>
          </w:p>
          <w:p>
            <w:pPr>
              <w:pStyle w:val="10"/>
              <w:ind w:right="699"/>
              <w:rPr>
                <w:sz w:val="24"/>
              </w:rPr>
            </w:pPr>
            <w:r>
              <w:rPr>
                <w:sz w:val="24"/>
              </w:rPr>
              <w:t>выстроенную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10"/>
              <w:tabs>
                <w:tab w:val="left" w:pos="434"/>
                <w:tab w:val="left" w:pos="15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776" w:type="dxa"/>
          </w:tcPr>
          <w:p>
            <w:pPr>
              <w:pStyle w:val="10"/>
              <w:tabs>
                <w:tab w:val="left" w:pos="1105"/>
                <w:tab w:val="left" w:pos="1860"/>
                <w:tab w:val="left" w:pos="2177"/>
                <w:tab w:val="left" w:pos="4032"/>
                <w:tab w:val="left" w:pos="5157"/>
                <w:tab w:val="left" w:pos="6534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950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подобраны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>
            <w:pPr>
              <w:pStyle w:val="10"/>
              <w:tabs>
                <w:tab w:val="left" w:pos="1547"/>
                <w:tab w:val="left" w:pos="1940"/>
                <w:tab w:val="left" w:pos="3441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6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>
            <w:pPr>
              <w:pStyle w:val="10"/>
              <w:tabs>
                <w:tab w:val="left" w:pos="1822"/>
                <w:tab w:val="left" w:pos="3256"/>
                <w:tab w:val="left" w:pos="4592"/>
                <w:tab w:val="left" w:pos="5300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950" w:type="dxa"/>
          </w:tcPr>
          <w:p>
            <w:pPr>
              <w:pStyle w:val="10"/>
              <w:numPr>
                <w:ilvl w:val="0"/>
                <w:numId w:val="11"/>
              </w:numPr>
              <w:tabs>
                <w:tab w:val="left" w:pos="339"/>
              </w:tabs>
              <w:spacing w:before="0" w:after="0" w:line="259" w:lineRule="exact"/>
              <w:ind w:left="338" w:right="0" w:hanging="231"/>
              <w:jc w:val="lef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соцсетях;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315"/>
              </w:tabs>
              <w:spacing w:before="0" w:after="0" w:line="240" w:lineRule="auto"/>
              <w:ind w:left="108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нетрадиционных современных форм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6" w:type="dxa"/>
          </w:tcPr>
          <w:p>
            <w:pPr>
              <w:pStyle w:val="10"/>
              <w:tabs>
                <w:tab w:val="left" w:pos="1107"/>
                <w:tab w:val="left" w:pos="2833"/>
                <w:tab w:val="left" w:pos="3155"/>
                <w:tab w:val="left" w:pos="4244"/>
                <w:tab w:val="left" w:pos="6116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вовлеченности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задач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950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менее: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569"/>
                <w:tab w:val="left" w:pos="570"/>
                <w:tab w:val="left" w:pos="1509"/>
                <w:tab w:val="left" w:pos="3315"/>
                <w:tab w:val="left" w:pos="3828"/>
              </w:tabs>
              <w:spacing w:before="0" w:after="0" w:line="240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248"/>
              </w:tabs>
              <w:spacing w:before="0" w:after="0" w:line="273" w:lineRule="exact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6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методике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Капустина)</w:t>
            </w:r>
          </w:p>
        </w:tc>
        <w:tc>
          <w:tcPr>
            <w:tcW w:w="4950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248"/>
              </w:tabs>
              <w:spacing w:before="0" w:after="0" w:line="273" w:lineRule="exact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-средний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6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950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28"/>
        </w:rPr>
      </w:pPr>
    </w:p>
    <w:p>
      <w:pPr>
        <w:pStyle w:val="9"/>
        <w:numPr>
          <w:ilvl w:val="2"/>
          <w:numId w:val="9"/>
        </w:numPr>
        <w:tabs>
          <w:tab w:val="left" w:pos="6315"/>
        </w:tabs>
        <w:spacing w:before="90" w:after="0" w:line="240" w:lineRule="auto"/>
        <w:ind w:left="6314" w:right="0" w:hanging="60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урок»</w:t>
      </w:r>
    </w:p>
    <w:p>
      <w:pPr>
        <w:pStyle w:val="6"/>
        <w:spacing w:before="4"/>
        <w:rPr>
          <w:b/>
        </w:rPr>
      </w:pPr>
    </w:p>
    <w:p>
      <w:pPr>
        <w:pStyle w:val="2"/>
        <w:ind w:left="520" w:right="1419"/>
      </w:pPr>
      <w:r>
        <w:t>Задача-</w:t>
      </w:r>
      <w:r>
        <w:rPr>
          <w:spacing w:val="5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возможности школьного</w:t>
      </w:r>
      <w:r>
        <w:rPr>
          <w:spacing w:val="-3"/>
        </w:rPr>
        <w:t xml:space="preserve"> </w:t>
      </w:r>
      <w:r>
        <w:t>урока,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интерактивных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занятий с</w:t>
      </w:r>
      <w:r>
        <w:rPr>
          <w:spacing w:val="1"/>
        </w:rPr>
        <w:t xml:space="preserve"> </w:t>
      </w:r>
      <w:r>
        <w:t>обучающимися</w:t>
      </w:r>
    </w:p>
    <w:p>
      <w:pPr>
        <w:pStyle w:val="6"/>
        <w:spacing w:before="113"/>
        <w:ind w:left="1228"/>
      </w:pPr>
      <w:r>
        <w:t>Реализация</w:t>
      </w:r>
      <w:r>
        <w:rPr>
          <w:spacing w:val="-5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следующее:</w:t>
      </w:r>
    </w:p>
    <w:p>
      <w:pPr>
        <w:spacing w:after="0"/>
        <w:sectPr>
          <w:pgSz w:w="16840" w:h="11910" w:orient="landscape"/>
          <w:pgMar w:top="1080" w:right="0" w:bottom="1680" w:left="920" w:header="0" w:footer="1403" w:gutter="0"/>
          <w:cols w:space="720" w:num="1"/>
        </w:sectPr>
      </w:pPr>
    </w:p>
    <w:p>
      <w:pPr>
        <w:pStyle w:val="9"/>
        <w:numPr>
          <w:ilvl w:val="0"/>
          <w:numId w:val="10"/>
        </w:numPr>
        <w:tabs>
          <w:tab w:val="left" w:pos="688"/>
        </w:tabs>
        <w:spacing w:before="63" w:after="0" w:line="240" w:lineRule="auto"/>
        <w:ind w:left="520" w:right="1449" w:firstLine="0"/>
        <w:jc w:val="both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9"/>
        <w:numPr>
          <w:ilvl w:val="0"/>
          <w:numId w:val="10"/>
        </w:numPr>
        <w:tabs>
          <w:tab w:val="left" w:pos="715"/>
        </w:tabs>
        <w:spacing w:before="0" w:after="0" w:line="240" w:lineRule="auto"/>
        <w:ind w:left="520" w:right="1444" w:firstLine="0"/>
        <w:jc w:val="both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 правила общения со старшими (учителями)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(школьниками), принципы учебной дисциплины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>
      <w:pPr>
        <w:pStyle w:val="9"/>
        <w:numPr>
          <w:ilvl w:val="0"/>
          <w:numId w:val="10"/>
        </w:numPr>
        <w:tabs>
          <w:tab w:val="left" w:pos="672"/>
        </w:tabs>
        <w:spacing w:before="0" w:after="0" w:line="240" w:lineRule="auto"/>
        <w:ind w:left="520" w:right="1436" w:firstLine="0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явлений, организация их работы с получаемой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социально значимой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 инициирование ее обсуждения, высказывания учащимися собственного мнения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>
      <w:pPr>
        <w:pStyle w:val="9"/>
        <w:numPr>
          <w:ilvl w:val="0"/>
          <w:numId w:val="10"/>
        </w:numPr>
        <w:tabs>
          <w:tab w:val="left" w:pos="679"/>
        </w:tabs>
        <w:spacing w:before="0" w:after="0" w:line="240" w:lineRule="auto"/>
        <w:ind w:left="520" w:right="1440" w:firstLine="0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поведения, проявления 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>
      <w:pPr>
        <w:pStyle w:val="9"/>
        <w:numPr>
          <w:ilvl w:val="0"/>
          <w:numId w:val="10"/>
        </w:numPr>
        <w:tabs>
          <w:tab w:val="left" w:pos="763"/>
        </w:tabs>
        <w:spacing w:before="1" w:after="0" w:line="240" w:lineRule="auto"/>
        <w:ind w:left="520" w:right="1447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 которые учат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>
      <w:pPr>
        <w:pStyle w:val="9"/>
        <w:numPr>
          <w:ilvl w:val="0"/>
          <w:numId w:val="10"/>
        </w:numPr>
        <w:tabs>
          <w:tab w:val="left" w:pos="744"/>
        </w:tabs>
        <w:spacing w:before="0" w:after="0" w:line="240" w:lineRule="auto"/>
        <w:ind w:left="520" w:right="1449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>
      <w:pPr>
        <w:pStyle w:val="9"/>
        <w:numPr>
          <w:ilvl w:val="0"/>
          <w:numId w:val="10"/>
        </w:numPr>
        <w:tabs>
          <w:tab w:val="left" w:pos="672"/>
        </w:tabs>
        <w:spacing w:before="0" w:after="0" w:line="240" w:lineRule="auto"/>
        <w:ind w:left="520" w:right="1435" w:firstLine="0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навык генерирования и оформления собственных идей, навык уважительного отношения к чужим идеям, оформленным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 других исследователей, навык 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>
      <w:pPr>
        <w:pStyle w:val="3"/>
        <w:spacing w:before="6" w:after="3"/>
        <w:ind w:left="3662"/>
      </w:pPr>
      <w:r>
        <w:t>Таблица</w:t>
      </w:r>
      <w:r>
        <w:rPr>
          <w:spacing w:val="-9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воспитательные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предметном</w:t>
      </w:r>
      <w:r>
        <w:rPr>
          <w:spacing w:val="-9"/>
        </w:rPr>
        <w:t xml:space="preserve"> </w:t>
      </w:r>
      <w:r>
        <w:t>уровне</w:t>
      </w: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1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48" w:type="dxa"/>
          </w:tcPr>
          <w:p>
            <w:pPr>
              <w:pStyle w:val="10"/>
              <w:tabs>
                <w:tab w:val="left" w:pos="194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область,</w:t>
            </w:r>
          </w:p>
          <w:p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1230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78" w:type="dxa"/>
            <w:gridSpan w:val="2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2948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230" w:type="dxa"/>
          </w:tcPr>
          <w:p>
            <w:pPr>
              <w:pStyle w:val="10"/>
              <w:numPr>
                <w:ilvl w:val="0"/>
                <w:numId w:val="14"/>
              </w:numPr>
              <w:tabs>
                <w:tab w:val="left" w:pos="367"/>
              </w:tabs>
              <w:spacing w:before="0" w:after="0" w:line="240" w:lineRule="auto"/>
              <w:ind w:left="107" w:right="542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о 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самосознания;</w:t>
            </w: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367"/>
              </w:tabs>
              <w:spacing w:before="0" w:after="0" w:line="240" w:lineRule="auto"/>
              <w:ind w:left="107" w:right="670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понимание обучающимися того, что язык представляет собой явление национальной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средство человеческого общения, осознание значения русского языка как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межнационального общения;</w:t>
            </w: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367"/>
              </w:tabs>
              <w:spacing w:before="0" w:after="0" w:line="240" w:lineRule="auto"/>
              <w:ind w:left="107" w:right="426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гражданской 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000" w:right="0" w:bottom="1660" w:left="920" w:header="0" w:footer="1403" w:gutter="0"/>
          <w:cols w:space="720" w:num="1"/>
        </w:sect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1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6" w:hRule="atLeast"/>
        </w:trPr>
        <w:tc>
          <w:tcPr>
            <w:tcW w:w="2948" w:type="dxa"/>
          </w:tcPr>
          <w:p>
            <w:pPr>
              <w:pStyle w:val="10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1230" w:type="dxa"/>
          </w:tcPr>
          <w:p>
            <w:pPr>
              <w:pStyle w:val="10"/>
              <w:numPr>
                <w:ilvl w:val="0"/>
                <w:numId w:val="15"/>
              </w:numPr>
              <w:tabs>
                <w:tab w:val="left" w:pos="367"/>
              </w:tabs>
              <w:spacing w:before="0" w:after="0" w:line="259" w:lineRule="exact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367"/>
              </w:tabs>
              <w:spacing w:before="0" w:after="0" w:line="240" w:lineRule="auto"/>
              <w:ind w:left="107" w:right="277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культуре, первоначальных этических представлений, понятий о добре и зле, нравственности;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 обучения по всем учебным предметам; формирование потребности в систематическом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48" w:type="dxa"/>
          </w:tcPr>
          <w:p>
            <w:pPr>
              <w:pStyle w:val="10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230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языковое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самосознания;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948" w:type="dxa"/>
          </w:tcPr>
          <w:p>
            <w:pPr>
              <w:pStyle w:val="10"/>
              <w:spacing w:line="336" w:lineRule="auto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11230" w:type="dxa"/>
          </w:tcPr>
          <w:p>
            <w:pPr>
              <w:pStyle w:val="10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языке:</w:t>
            </w:r>
          </w:p>
          <w:p>
            <w:pPr>
              <w:pStyle w:val="10"/>
              <w:numPr>
                <w:ilvl w:val="0"/>
                <w:numId w:val="16"/>
              </w:numPr>
              <w:tabs>
                <w:tab w:val="left" w:pos="367"/>
              </w:tabs>
              <w:spacing w:before="0" w:after="0" w:line="240" w:lineRule="auto"/>
              <w:ind w:left="107" w:right="22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родной литературы как одной из основных национально-культурных ценностей народа,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 способа познания жизни, как явления национальной и мировой культуры, средства сохранения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традиций;</w:t>
            </w:r>
          </w:p>
          <w:p>
            <w:pPr>
              <w:pStyle w:val="10"/>
              <w:numPr>
                <w:ilvl w:val="0"/>
                <w:numId w:val="16"/>
              </w:numPr>
              <w:tabs>
                <w:tab w:val="left" w:pos="367"/>
              </w:tabs>
              <w:spacing w:before="0" w:after="0" w:line="240" w:lineRule="auto"/>
              <w:ind w:left="107" w:right="189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осознание значимости чтения на родном языке для личного развития;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национальной истории и культуре, первоначальных этических представлений, понятий о добре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 мира; 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48" w:type="dxa"/>
          </w:tcPr>
          <w:p>
            <w:pPr>
              <w:pStyle w:val="10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</w:p>
        </w:tc>
        <w:tc>
          <w:tcPr>
            <w:tcW w:w="11230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1)формирование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948" w:type="dxa"/>
          </w:tcPr>
          <w:p>
            <w:pPr>
              <w:pStyle w:val="10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1230" w:type="dxa"/>
          </w:tcPr>
          <w:p>
            <w:pPr>
              <w:pStyle w:val="10"/>
              <w:numPr>
                <w:ilvl w:val="0"/>
                <w:numId w:val="17"/>
              </w:numPr>
              <w:tabs>
                <w:tab w:val="left" w:pos="367"/>
              </w:tabs>
              <w:spacing w:before="0" w:after="0" w:line="259" w:lineRule="exact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свершения,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>
            <w:pPr>
              <w:pStyle w:val="10"/>
              <w:numPr>
                <w:ilvl w:val="0"/>
                <w:numId w:val="17"/>
              </w:numPr>
              <w:tabs>
                <w:tab w:val="left" w:pos="367"/>
              </w:tabs>
              <w:spacing w:before="0" w:after="0" w:line="240" w:lineRule="auto"/>
              <w:ind w:left="107"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жизни;</w:t>
            </w:r>
          </w:p>
          <w:p>
            <w:pPr>
              <w:pStyle w:val="10"/>
              <w:numPr>
                <w:ilvl w:val="0"/>
                <w:numId w:val="17"/>
              </w:numPr>
              <w:tabs>
                <w:tab w:val="left" w:pos="367"/>
              </w:tabs>
              <w:spacing w:before="0" w:after="0" w:line="240" w:lineRule="auto"/>
              <w:ind w:left="107" w:right="226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нравственного поведения в мире природы и людей, норм здоровьесберегающего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социальной среде;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948" w:type="dxa"/>
          </w:tcPr>
          <w:p>
            <w:pPr>
              <w:pStyle w:val="10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</w:p>
        </w:tc>
        <w:tc>
          <w:tcPr>
            <w:tcW w:w="11230" w:type="dxa"/>
          </w:tcPr>
          <w:p>
            <w:pPr>
              <w:pStyle w:val="10"/>
              <w:numPr>
                <w:ilvl w:val="0"/>
                <w:numId w:val="18"/>
              </w:numPr>
              <w:tabs>
                <w:tab w:val="left" w:pos="367"/>
              </w:tabs>
              <w:spacing w:before="0" w:after="0" w:line="259" w:lineRule="exact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саморазвитию;</w:t>
            </w:r>
          </w:p>
          <w:p>
            <w:pPr>
              <w:pStyle w:val="10"/>
              <w:numPr>
                <w:ilvl w:val="0"/>
                <w:numId w:val="18"/>
              </w:numPr>
              <w:tabs>
                <w:tab w:val="left" w:pos="367"/>
              </w:tabs>
              <w:spacing w:before="0" w:after="0" w:line="240" w:lineRule="auto"/>
              <w:ind w:left="107" w:right="1310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основными нормами светской и религиозной морали, понимание их значения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>
            <w:pPr>
              <w:pStyle w:val="10"/>
              <w:numPr>
                <w:ilvl w:val="0"/>
                <w:numId w:val="18"/>
              </w:numPr>
              <w:tabs>
                <w:tab w:val="left" w:pos="367"/>
              </w:tabs>
              <w:spacing w:before="0" w:after="0" w:line="240" w:lineRule="auto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>
            <w:pPr>
              <w:pStyle w:val="10"/>
              <w:numPr>
                <w:ilvl w:val="0"/>
                <w:numId w:val="18"/>
              </w:numPr>
              <w:tabs>
                <w:tab w:val="left" w:pos="367"/>
              </w:tabs>
              <w:spacing w:before="0" w:after="0" w:line="275" w:lineRule="exact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1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948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230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0"/>
              <w:numPr>
                <w:ilvl w:val="0"/>
                <w:numId w:val="19"/>
              </w:numPr>
              <w:tabs>
                <w:tab w:val="left" w:pos="367"/>
              </w:tabs>
              <w:spacing w:before="0" w:after="0" w:line="240" w:lineRule="auto"/>
              <w:ind w:left="107" w:right="1325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 исторической роли традиционных религий в 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государственности;</w:t>
            </w:r>
          </w:p>
          <w:p>
            <w:pPr>
              <w:pStyle w:val="10"/>
              <w:numPr>
                <w:ilvl w:val="0"/>
                <w:numId w:val="19"/>
              </w:numPr>
              <w:tabs>
                <w:tab w:val="left" w:pos="367"/>
              </w:tabs>
              <w:spacing w:before="0" w:after="0" w:line="240" w:lineRule="auto"/>
              <w:ind w:left="107" w:right="166" w:firstLine="0"/>
              <w:jc w:val="left"/>
              <w:rPr>
                <w:sz w:val="24"/>
              </w:rPr>
            </w:pPr>
            <w:r>
              <w:rPr>
                <w:sz w:val="24"/>
              </w:rPr>
              <w:t>становление внутренней установки личности поступать согласно своей совести;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0"/>
              <w:numPr>
                <w:ilvl w:val="0"/>
                <w:numId w:val="19"/>
              </w:numPr>
              <w:tabs>
                <w:tab w:val="left" w:pos="367"/>
              </w:tabs>
              <w:spacing w:before="0" w:after="0" w:line="273" w:lineRule="exact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948" w:type="dxa"/>
          </w:tcPr>
          <w:p>
            <w:pPr>
              <w:pStyle w:val="10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ИЗО</w:t>
            </w:r>
          </w:p>
        </w:tc>
        <w:tc>
          <w:tcPr>
            <w:tcW w:w="11230" w:type="dxa"/>
          </w:tcPr>
          <w:p>
            <w:pPr>
              <w:pStyle w:val="10"/>
              <w:numPr>
                <w:ilvl w:val="0"/>
                <w:numId w:val="20"/>
              </w:numPr>
              <w:tabs>
                <w:tab w:val="left" w:pos="367"/>
              </w:tabs>
              <w:spacing w:before="0" w:after="0" w:line="259" w:lineRule="exact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>
            <w:pPr>
              <w:pStyle w:val="10"/>
              <w:numPr>
                <w:ilvl w:val="0"/>
                <w:numId w:val="20"/>
              </w:numPr>
              <w:tabs>
                <w:tab w:val="left" w:pos="367"/>
              </w:tabs>
              <w:spacing w:before="0" w:after="0" w:line="240" w:lineRule="auto"/>
              <w:ind w:left="107" w:right="254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 основ художественной культуры, в том числе на материале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948" w:type="dxa"/>
          </w:tcPr>
          <w:p>
            <w:pPr>
              <w:pStyle w:val="10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230" w:type="dxa"/>
          </w:tcPr>
          <w:p>
            <w:pPr>
              <w:pStyle w:val="10"/>
              <w:numPr>
                <w:ilvl w:val="0"/>
                <w:numId w:val="21"/>
              </w:numPr>
              <w:tabs>
                <w:tab w:val="left" w:pos="367"/>
              </w:tabs>
              <w:spacing w:before="0" w:after="0" w:line="259" w:lineRule="exact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>
            <w:pPr>
              <w:pStyle w:val="10"/>
              <w:numPr>
                <w:ilvl w:val="0"/>
                <w:numId w:val="21"/>
              </w:numPr>
              <w:tabs>
                <w:tab w:val="left" w:pos="367"/>
              </w:tabs>
              <w:spacing w:before="0" w:after="0" w:line="240" w:lineRule="auto"/>
              <w:ind w:left="107" w:right="254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 основ художественной культуры, в том числе на материале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948" w:type="dxa"/>
          </w:tcPr>
          <w:p>
            <w:pPr>
              <w:pStyle w:val="10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230" w:type="dxa"/>
          </w:tcPr>
          <w:p>
            <w:pPr>
              <w:pStyle w:val="10"/>
              <w:numPr>
                <w:ilvl w:val="0"/>
                <w:numId w:val="22"/>
              </w:numPr>
              <w:tabs>
                <w:tab w:val="left" w:pos="367"/>
              </w:tabs>
              <w:spacing w:before="0" w:after="0" w:line="259" w:lineRule="exact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>
            <w:pPr>
              <w:pStyle w:val="10"/>
              <w:numPr>
                <w:ilvl w:val="0"/>
                <w:numId w:val="22"/>
              </w:numPr>
              <w:tabs>
                <w:tab w:val="left" w:pos="367"/>
              </w:tabs>
              <w:spacing w:before="0" w:after="0" w:line="240" w:lineRule="auto"/>
              <w:ind w:left="107" w:right="246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 основ художественной культуры, в том числе на материале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родного края, эстетического отношения к миру; понимание красоты как ценности; 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948" w:type="dxa"/>
          </w:tcPr>
          <w:p>
            <w:pPr>
              <w:pStyle w:val="10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230" w:type="dxa"/>
          </w:tcPr>
          <w:p>
            <w:pPr>
              <w:pStyle w:val="10"/>
              <w:numPr>
                <w:ilvl w:val="0"/>
                <w:numId w:val="23"/>
              </w:numPr>
              <w:tabs>
                <w:tab w:val="left" w:pos="367"/>
              </w:tabs>
              <w:spacing w:before="0" w:after="0" w:line="259" w:lineRule="exact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>
            <w:pPr>
              <w:pStyle w:val="10"/>
              <w:numPr>
                <w:ilvl w:val="0"/>
                <w:numId w:val="23"/>
              </w:numPr>
              <w:tabs>
                <w:tab w:val="left" w:pos="367"/>
              </w:tabs>
              <w:spacing w:before="0" w:after="0" w:line="240" w:lineRule="auto"/>
              <w:ind w:left="107" w:right="254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 основ художественной культуры, в том числе на материале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</w:tc>
      </w:tr>
    </w:tbl>
    <w:p>
      <w:pPr>
        <w:pStyle w:val="6"/>
        <w:spacing w:before="7"/>
        <w:rPr>
          <w:b/>
          <w:i/>
          <w:sz w:val="15"/>
        </w:rPr>
      </w:pPr>
    </w:p>
    <w:p>
      <w:pPr>
        <w:spacing w:before="90"/>
        <w:ind w:left="475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Воспитательный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аспект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реализуется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через: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115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</w:p>
    <w:p>
      <w:pPr>
        <w:pStyle w:val="9"/>
        <w:numPr>
          <w:ilvl w:val="0"/>
          <w:numId w:val="10"/>
        </w:numPr>
        <w:tabs>
          <w:tab w:val="left" w:pos="676"/>
        </w:tabs>
        <w:spacing w:before="0" w:after="0" w:line="240" w:lineRule="auto"/>
        <w:ind w:left="520" w:right="1450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5"/>
          <w:sz w:val="24"/>
        </w:rPr>
        <w:t xml:space="preserve"> </w:t>
      </w:r>
      <w:r>
        <w:rPr>
          <w:sz w:val="24"/>
        </w:rPr>
        <w:t>уроке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воспитанности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p>
      <w:pPr>
        <w:pStyle w:val="3"/>
        <w:spacing w:before="68"/>
        <w:ind w:left="0" w:right="918"/>
        <w:jc w:val="center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rPr>
          <w:b/>
          <w:i/>
        </w:rPr>
      </w:pPr>
    </w:p>
    <w:p>
      <w:pPr>
        <w:pStyle w:val="9"/>
        <w:numPr>
          <w:ilvl w:val="0"/>
          <w:numId w:val="24"/>
        </w:numPr>
        <w:tabs>
          <w:tab w:val="left" w:pos="1229"/>
        </w:tabs>
        <w:spacing w:before="0" w:after="0" w:line="275" w:lineRule="exact"/>
        <w:ind w:left="1228" w:right="0" w:hanging="349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>
      <w:pPr>
        <w:pStyle w:val="9"/>
        <w:numPr>
          <w:ilvl w:val="0"/>
          <w:numId w:val="24"/>
        </w:numPr>
        <w:tabs>
          <w:tab w:val="left" w:pos="1229"/>
        </w:tabs>
        <w:spacing w:before="0" w:after="0" w:line="275" w:lineRule="exact"/>
        <w:ind w:left="1228" w:right="0" w:hanging="349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дверей.</w:t>
      </w:r>
    </w:p>
    <w:p>
      <w:pPr>
        <w:pStyle w:val="9"/>
        <w:numPr>
          <w:ilvl w:val="0"/>
          <w:numId w:val="24"/>
        </w:numPr>
        <w:tabs>
          <w:tab w:val="left" w:pos="1229"/>
        </w:tabs>
        <w:spacing w:before="0" w:after="0" w:line="240" w:lineRule="auto"/>
        <w:ind w:left="1228" w:right="0" w:hanging="349"/>
        <w:jc w:val="left"/>
        <w:rPr>
          <w:sz w:val="24"/>
        </w:rPr>
      </w:pPr>
      <w:r>
        <w:rPr>
          <w:sz w:val="24"/>
        </w:rPr>
        <w:t>ВШК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3"/>
        <w:rPr>
          <w:sz w:val="21"/>
        </w:rPr>
      </w:pPr>
    </w:p>
    <w:p>
      <w:pPr>
        <w:pStyle w:val="2"/>
        <w:ind w:right="914"/>
        <w:jc w:val="center"/>
      </w:pPr>
      <w:r>
        <w:t>Таблица</w:t>
      </w:r>
      <w:r>
        <w:rPr>
          <w:spacing w:val="-3"/>
        </w:rPr>
        <w:t xml:space="preserve"> </w:t>
      </w:r>
      <w:r>
        <w:t>6.Целевые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урок»:</w:t>
      </w:r>
    </w:p>
    <w:p>
      <w:pPr>
        <w:pStyle w:val="6"/>
        <w:spacing w:before="6" w:after="1"/>
        <w:rPr>
          <w:b/>
          <w:sz w:val="10"/>
        </w:r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9155"/>
        <w:gridCol w:w="3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53" w:type="dxa"/>
          </w:tcPr>
          <w:p>
            <w:pPr>
              <w:pStyle w:val="10"/>
              <w:ind w:right="80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915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262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53" w:type="dxa"/>
            <w:vMerge w:val="restart"/>
          </w:tcPr>
          <w:p>
            <w:pPr>
              <w:pStyle w:val="10"/>
              <w:ind w:right="319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15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ВШК)</w:t>
            </w:r>
          </w:p>
        </w:tc>
        <w:tc>
          <w:tcPr>
            <w:tcW w:w="3262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1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3262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5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262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</w:tbl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1"/>
        <w:rPr>
          <w:b/>
          <w:sz w:val="32"/>
        </w:rPr>
      </w:pPr>
    </w:p>
    <w:p>
      <w:pPr>
        <w:spacing w:before="0"/>
        <w:ind w:left="4920" w:right="0" w:firstLine="0"/>
        <w:jc w:val="left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деятельности»</w:t>
      </w:r>
    </w:p>
    <w:p>
      <w:pPr>
        <w:pStyle w:val="6"/>
        <w:spacing w:before="9"/>
        <w:rPr>
          <w:b/>
          <w:sz w:val="23"/>
        </w:rPr>
      </w:pPr>
    </w:p>
    <w:p>
      <w:pPr>
        <w:pStyle w:val="2"/>
        <w:ind w:left="520" w:right="1419"/>
      </w:pPr>
      <w:r>
        <w:t>Задача-</w:t>
      </w:r>
      <w:r>
        <w:rPr>
          <w:spacing w:val="54"/>
        </w:rPr>
        <w:t xml:space="preserve"> </w:t>
      </w:r>
      <w:r>
        <w:t>вовлекать 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клубы,</w:t>
      </w:r>
      <w:r>
        <w:rPr>
          <w:spacing w:val="-3"/>
        </w:rPr>
        <w:t xml:space="preserve"> </w:t>
      </w:r>
      <w:r>
        <w:t>студии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объединения,</w:t>
      </w:r>
      <w:r>
        <w:rPr>
          <w:spacing w:val="-5"/>
        </w:rPr>
        <w:t xml:space="preserve"> </w:t>
      </w:r>
      <w:r>
        <w:t>работающие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реализовывать их воспитательные</w:t>
      </w:r>
      <w:r>
        <w:rPr>
          <w:spacing w:val="-2"/>
        </w:rPr>
        <w:t xml:space="preserve"> </w:t>
      </w:r>
      <w:r>
        <w:t>возможности</w:t>
      </w:r>
    </w:p>
    <w:p>
      <w:pPr>
        <w:spacing w:after="0"/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6"/>
        <w:spacing w:before="63"/>
        <w:ind w:left="1228"/>
        <w:jc w:val="both"/>
      </w:pPr>
      <w:r>
        <w:t>Воспитание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через:</w:t>
      </w:r>
    </w:p>
    <w:p>
      <w:pPr>
        <w:pStyle w:val="9"/>
        <w:numPr>
          <w:ilvl w:val="0"/>
          <w:numId w:val="10"/>
        </w:numPr>
        <w:tabs>
          <w:tab w:val="left" w:pos="664"/>
        </w:tabs>
        <w:spacing w:before="0" w:after="0" w:line="240" w:lineRule="auto"/>
        <w:ind w:left="520" w:right="1438" w:firstLine="0"/>
        <w:jc w:val="both"/>
        <w:rPr>
          <w:sz w:val="24"/>
        </w:rPr>
      </w:pPr>
      <w:r>
        <w:rPr>
          <w:sz w:val="24"/>
        </w:rPr>
        <w:t>вовлечение обучающихся в интересную и полезную для них деятельность, которая предоставит им возможность самореализоваться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ней, приобрести социально значимые знания, развить в себе важные для своего личностного развития социально значимые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>
      <w:pPr>
        <w:pStyle w:val="9"/>
        <w:numPr>
          <w:ilvl w:val="0"/>
          <w:numId w:val="10"/>
        </w:numPr>
        <w:tabs>
          <w:tab w:val="left" w:pos="667"/>
        </w:tabs>
        <w:spacing w:before="0" w:after="0" w:line="240" w:lineRule="auto"/>
        <w:ind w:left="520" w:right="1440" w:firstLine="0"/>
        <w:jc w:val="both"/>
        <w:rPr>
          <w:sz w:val="24"/>
        </w:rPr>
      </w:pPr>
      <w:r>
        <w:rPr>
          <w:sz w:val="24"/>
        </w:rPr>
        <w:t>формирование на занятиях кружков, секций и учебных курсов внеурочной деятельности детско-взрослых общностей, которые 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доверительными 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9"/>
        <w:numPr>
          <w:ilvl w:val="0"/>
          <w:numId w:val="10"/>
        </w:numPr>
        <w:tabs>
          <w:tab w:val="left" w:pos="667"/>
        </w:tabs>
        <w:spacing w:before="0" w:after="0" w:line="240" w:lineRule="auto"/>
        <w:ind w:left="520" w:right="1438" w:firstLine="0"/>
        <w:jc w:val="left"/>
        <w:rPr>
          <w:sz w:val="24"/>
        </w:rPr>
      </w:pPr>
      <w:r>
        <w:rPr>
          <w:sz w:val="24"/>
        </w:rPr>
        <w:t>поддержку 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ярко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накопленных 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1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>
      <w:pPr>
        <w:pStyle w:val="6"/>
        <w:ind w:left="520" w:right="1419" w:firstLine="708"/>
      </w:pPr>
      <w:r>
        <w:t>Реализация</w:t>
      </w:r>
      <w:r>
        <w:rPr>
          <w:spacing w:val="30"/>
        </w:rPr>
        <w:t xml:space="preserve"> </w:t>
      </w:r>
      <w:r>
        <w:t>воспитательного</w:t>
      </w:r>
      <w:r>
        <w:rPr>
          <w:spacing w:val="30"/>
        </w:rPr>
        <w:t xml:space="preserve"> </w:t>
      </w:r>
      <w:r>
        <w:t>потенциала</w:t>
      </w:r>
      <w:r>
        <w:rPr>
          <w:spacing w:val="29"/>
        </w:rPr>
        <w:t xml:space="preserve"> </w:t>
      </w:r>
      <w:r>
        <w:t>курсов</w:t>
      </w:r>
      <w:r>
        <w:rPr>
          <w:spacing w:val="29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происходит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t>выбранных</w:t>
      </w:r>
      <w:r>
        <w:rPr>
          <w:spacing w:val="-57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видов:</w:t>
      </w:r>
    </w:p>
    <w:p>
      <w:pPr>
        <w:pStyle w:val="6"/>
      </w:pPr>
    </w:p>
    <w:p>
      <w:pPr>
        <w:pStyle w:val="6"/>
        <w:ind w:left="520" w:right="1434"/>
        <w:jc w:val="both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 развивающие их любознательность, позволяющие привлечь их внимание к экономическим, политическим, экологическим,</w:t>
      </w:r>
      <w:r>
        <w:rPr>
          <w:spacing w:val="1"/>
        </w:rPr>
        <w:t xml:space="preserve"> </w:t>
      </w:r>
      <w:r>
        <w:t>гуманитарным проблемам 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 их</w:t>
      </w:r>
      <w:r>
        <w:rPr>
          <w:spacing w:val="1"/>
        </w:rPr>
        <w:t xml:space="preserve"> </w:t>
      </w:r>
      <w:r>
        <w:t>гуманистическое мировоззрение и научную картину мира.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4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ОШ»:</w:t>
      </w:r>
      <w:r>
        <w:rPr>
          <w:spacing w:val="4"/>
        </w:rPr>
        <w:t xml:space="preserve"> </w:t>
      </w:r>
      <w:r>
        <w:t>«Шахматы».</w:t>
      </w:r>
    </w:p>
    <w:p>
      <w:pPr>
        <w:pStyle w:val="6"/>
        <w:ind w:left="520" w:right="1445"/>
        <w:jc w:val="both"/>
      </w:pPr>
      <w:r>
        <w:rPr>
          <w:b/>
          <w:i/>
        </w:rPr>
        <w:t>Художественно-эстетическое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 школьников, направленные на раскрытие их творческих способностей, формирование чувства вкуса и умения 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развитие.</w:t>
      </w:r>
    </w:p>
    <w:p>
      <w:pPr>
        <w:pStyle w:val="6"/>
        <w:spacing w:before="1"/>
        <w:ind w:left="520"/>
        <w:jc w:val="both"/>
        <w:rPr>
          <w:rFonts w:hint="default"/>
          <w:lang w:val="ru-RU"/>
        </w:rPr>
      </w:pP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2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ОШ»:</w:t>
      </w:r>
      <w:r>
        <w:rPr>
          <w:spacing w:val="4"/>
        </w:rPr>
        <w:t xml:space="preserve"> </w:t>
      </w:r>
      <w:r>
        <w:t>«</w:t>
      </w:r>
      <w:r>
        <w:rPr>
          <w:lang w:val="ru-RU"/>
        </w:rPr>
        <w:t>Теарт</w:t>
      </w:r>
      <w:r>
        <w:rPr>
          <w:rFonts w:hint="default"/>
          <w:lang w:val="ru-RU"/>
        </w:rPr>
        <w:t xml:space="preserve"> Маски</w:t>
      </w:r>
      <w:r>
        <w:t>»</w:t>
      </w:r>
      <w:r>
        <w:rPr>
          <w:rFonts w:hint="default"/>
          <w:lang w:val="ru-RU"/>
        </w:rPr>
        <w:t>, «Домисолька».</w:t>
      </w:r>
    </w:p>
    <w:p>
      <w:pPr>
        <w:pStyle w:val="6"/>
        <w:ind w:left="520" w:right="1434"/>
        <w:jc w:val="both"/>
      </w:pPr>
      <w:r>
        <w:rPr>
          <w:b/>
          <w:i/>
        </w:rPr>
        <w:t>Спортивно -оздоровительная деятельность</w:t>
      </w:r>
      <w:r>
        <w:rPr>
          <w:i/>
        </w:rPr>
        <w:t xml:space="preserve">. </w:t>
      </w:r>
      <w:r>
        <w:t>Курсы внеурочной деятельности, направленные на физическое развитие 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установок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защиту</w:t>
      </w:r>
      <w:r>
        <w:rPr>
          <w:spacing w:val="26"/>
        </w:rPr>
        <w:t xml:space="preserve"> </w:t>
      </w:r>
      <w:r>
        <w:t>слабых.</w:t>
      </w:r>
      <w:r>
        <w:rPr>
          <w:spacing w:val="33"/>
        </w:rPr>
        <w:t xml:space="preserve"> </w:t>
      </w:r>
      <w:r>
        <w:t>Курсы</w:t>
      </w:r>
      <w:r>
        <w:rPr>
          <w:spacing w:val="33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данного</w:t>
      </w:r>
      <w:r>
        <w:rPr>
          <w:spacing w:val="31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МОУ</w:t>
      </w:r>
    </w:p>
    <w:p>
      <w:pPr>
        <w:pStyle w:val="6"/>
        <w:spacing w:line="274" w:lineRule="exact"/>
        <w:ind w:left="520"/>
      </w:pP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ООШ»</w:t>
      </w:r>
      <w:r>
        <w:t>:</w:t>
      </w:r>
      <w:r>
        <w:rPr>
          <w:spacing w:val="57"/>
        </w:rPr>
        <w:t xml:space="preserve"> </w:t>
      </w:r>
      <w:r>
        <w:t>«ОФП».</w:t>
      </w:r>
    </w:p>
    <w:p>
      <w:pPr>
        <w:spacing w:after="0" w:line="274" w:lineRule="exact"/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3"/>
        <w:spacing w:before="68" w:line="274" w:lineRule="exact"/>
        <w:ind w:left="4912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9"/>
        <w:numPr>
          <w:ilvl w:val="0"/>
          <w:numId w:val="25"/>
        </w:numPr>
        <w:tabs>
          <w:tab w:val="left" w:pos="881"/>
        </w:tabs>
        <w:spacing w:before="0" w:after="0" w:line="274" w:lineRule="exact"/>
        <w:ind w:left="880" w:right="0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uchi.ru»</w:t>
      </w:r>
    </w:p>
    <w:p>
      <w:pPr>
        <w:pStyle w:val="9"/>
        <w:numPr>
          <w:ilvl w:val="0"/>
          <w:numId w:val="25"/>
        </w:numPr>
        <w:tabs>
          <w:tab w:val="left" w:pos="881"/>
        </w:tabs>
        <w:spacing w:before="0" w:after="0" w:line="240" w:lineRule="auto"/>
        <w:ind w:left="880" w:right="0" w:hanging="361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>
      <w:pPr>
        <w:pStyle w:val="9"/>
        <w:numPr>
          <w:ilvl w:val="0"/>
          <w:numId w:val="25"/>
        </w:numPr>
        <w:tabs>
          <w:tab w:val="left" w:pos="881"/>
        </w:tabs>
        <w:spacing w:before="0" w:after="0" w:line="240" w:lineRule="auto"/>
        <w:ind w:left="880" w:right="0" w:hanging="361"/>
        <w:jc w:val="left"/>
        <w:rPr>
          <w:sz w:val="24"/>
        </w:rPr>
      </w:pPr>
      <w:r>
        <w:rPr>
          <w:sz w:val="24"/>
        </w:rPr>
        <w:t>ВШК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2"/>
        <w:ind w:left="1722"/>
      </w:pPr>
      <w:r>
        <w:t>Таблица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»: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870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80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8704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118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80" w:type="dxa"/>
            <w:vMerge w:val="restart"/>
          </w:tcPr>
          <w:p>
            <w:pPr>
              <w:pStyle w:val="10"/>
              <w:ind w:right="87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704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8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4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3118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4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18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rPr>
          <w:b/>
          <w:sz w:val="26"/>
        </w:rPr>
      </w:pPr>
    </w:p>
    <w:p>
      <w:pPr>
        <w:pStyle w:val="6"/>
        <w:spacing w:before="8"/>
        <w:rPr>
          <w:b/>
          <w:sz w:val="21"/>
        </w:rPr>
      </w:pPr>
    </w:p>
    <w:p>
      <w:pPr>
        <w:pStyle w:val="9"/>
        <w:numPr>
          <w:ilvl w:val="2"/>
          <w:numId w:val="26"/>
        </w:numPr>
        <w:tabs>
          <w:tab w:val="left" w:pos="6326"/>
          <w:tab w:val="left" w:pos="6327"/>
        </w:tabs>
        <w:spacing w:before="0" w:after="0" w:line="240" w:lineRule="auto"/>
        <w:ind w:left="6326" w:right="0" w:hanging="7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родителями»</w:t>
      </w:r>
    </w:p>
    <w:p>
      <w:pPr>
        <w:pStyle w:val="2"/>
        <w:ind w:left="520" w:right="1419"/>
      </w:pPr>
      <w:r>
        <w:t>Задача-</w:t>
      </w:r>
      <w:r>
        <w:rPr>
          <w:spacing w:val="1"/>
        </w:rPr>
        <w:t xml:space="preserve"> </w:t>
      </w:r>
      <w:r>
        <w:t>организовать работу с семьями школьников, их родителями или законными представителями, направленную на</w:t>
      </w:r>
      <w:r>
        <w:rPr>
          <w:spacing w:val="-58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личностного развития</w:t>
      </w:r>
      <w:r>
        <w:rPr>
          <w:spacing w:val="-3"/>
        </w:rPr>
        <w:t xml:space="preserve"> </w:t>
      </w:r>
      <w:r>
        <w:t>детей.</w:t>
      </w:r>
    </w:p>
    <w:p>
      <w:pPr>
        <w:pStyle w:val="6"/>
        <w:ind w:left="520" w:right="1419" w:firstLine="540"/>
      </w:pP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родителями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законными</w:t>
      </w:r>
      <w:r>
        <w:rPr>
          <w:spacing w:val="19"/>
        </w:rPr>
        <w:t xml:space="preserve"> </w:t>
      </w:r>
      <w:r>
        <w:t>представителями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эффективного</w:t>
      </w:r>
      <w:r>
        <w:rPr>
          <w:spacing w:val="18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воспитания,</w:t>
      </w:r>
      <w:r>
        <w:rPr>
          <w:spacing w:val="34"/>
        </w:rPr>
        <w:t xml:space="preserve"> </w:t>
      </w:r>
      <w:r>
        <w:t>которое</w:t>
      </w:r>
      <w:r>
        <w:rPr>
          <w:spacing w:val="36"/>
        </w:rPr>
        <w:t xml:space="preserve"> </w:t>
      </w:r>
      <w:r>
        <w:t>обеспечивается</w:t>
      </w:r>
      <w:r>
        <w:rPr>
          <w:spacing w:val="39"/>
        </w:rPr>
        <w:t xml:space="preserve"> </w:t>
      </w:r>
      <w:r>
        <w:t>согласованием</w:t>
      </w:r>
      <w:r>
        <w:rPr>
          <w:spacing w:val="35"/>
        </w:rPr>
        <w:t xml:space="preserve"> </w:t>
      </w:r>
      <w:r>
        <w:t>позиций</w:t>
      </w:r>
      <w:r>
        <w:rPr>
          <w:spacing w:val="38"/>
        </w:rPr>
        <w:t xml:space="preserve"> </w:t>
      </w:r>
      <w:r>
        <w:t>семьи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данном</w:t>
      </w:r>
      <w:r>
        <w:rPr>
          <w:spacing w:val="36"/>
        </w:rPr>
        <w:t xml:space="preserve"> </w:t>
      </w:r>
      <w:r>
        <w:t>вопросе.</w:t>
      </w:r>
      <w:r>
        <w:rPr>
          <w:spacing w:val="36"/>
        </w:rPr>
        <w:t xml:space="preserve"> </w:t>
      </w:r>
      <w:r>
        <w:t>Активно</w:t>
      </w:r>
      <w:r>
        <w:rPr>
          <w:spacing w:val="37"/>
        </w:rPr>
        <w:t xml:space="preserve"> </w:t>
      </w:r>
      <w:r>
        <w:t>используется</w:t>
      </w:r>
      <w:r>
        <w:rPr>
          <w:spacing w:val="37"/>
        </w:rPr>
        <w:t xml:space="preserve"> </w:t>
      </w:r>
      <w:r>
        <w:t>ресурс</w:t>
      </w:r>
      <w:r>
        <w:rPr>
          <w:spacing w:val="35"/>
        </w:rPr>
        <w:t xml:space="preserve"> </w:t>
      </w:r>
      <w:r>
        <w:t>ГБУ</w:t>
      </w:r>
    </w:p>
    <w:p>
      <w:pPr>
        <w:pStyle w:val="6"/>
        <w:ind w:left="520"/>
      </w:pPr>
      <w:r>
        <w:t>«Центр</w:t>
      </w:r>
      <w:r>
        <w:rPr>
          <w:spacing w:val="-2"/>
        </w:rPr>
        <w:t xml:space="preserve"> </w:t>
      </w:r>
      <w:r>
        <w:t>помощи детям»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психологом.</w:t>
      </w:r>
    </w:p>
    <w:p>
      <w:pPr>
        <w:pStyle w:val="6"/>
        <w:ind w:left="52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деятельности:</w:t>
      </w:r>
    </w:p>
    <w:p>
      <w:pPr>
        <w:pStyle w:val="6"/>
      </w:pPr>
    </w:p>
    <w:p>
      <w:pPr>
        <w:pStyle w:val="3"/>
        <w:spacing w:before="1" w:line="274" w:lineRule="exact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>
      <w:pPr>
        <w:pStyle w:val="6"/>
        <w:ind w:left="520" w:right="1419" w:firstLine="300"/>
      </w:pPr>
      <w:r>
        <w:t>Совет</w:t>
      </w:r>
      <w:r>
        <w:rPr>
          <w:spacing w:val="21"/>
        </w:rPr>
        <w:t xml:space="preserve"> </w:t>
      </w:r>
      <w:r>
        <w:t>школы,</w:t>
      </w:r>
      <w:r>
        <w:rPr>
          <w:spacing w:val="23"/>
        </w:rPr>
        <w:t xml:space="preserve"> </w:t>
      </w:r>
      <w:r>
        <w:t>участвующий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управлении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организацией</w:t>
      </w:r>
      <w:r>
        <w:rPr>
          <w:spacing w:val="2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решении</w:t>
      </w:r>
      <w:r>
        <w:rPr>
          <w:spacing w:val="22"/>
        </w:rPr>
        <w:t xml:space="preserve"> </w:t>
      </w:r>
      <w:r>
        <w:t>вопросов</w:t>
      </w:r>
      <w:r>
        <w:rPr>
          <w:spacing w:val="20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обучающихся;</w:t>
      </w:r>
    </w:p>
    <w:p>
      <w:pPr>
        <w:pStyle w:val="6"/>
        <w:ind w:left="520" w:right="1419" w:firstLine="240"/>
      </w:pPr>
      <w:r>
        <w:t>Дни</w:t>
      </w:r>
      <w:r>
        <w:rPr>
          <w:spacing w:val="17"/>
        </w:rPr>
        <w:t xml:space="preserve"> </w:t>
      </w:r>
      <w:r>
        <w:t>открытых</w:t>
      </w:r>
      <w:r>
        <w:rPr>
          <w:spacing w:val="19"/>
        </w:rPr>
        <w:t xml:space="preserve"> </w:t>
      </w:r>
      <w:r>
        <w:t>дверей,</w:t>
      </w:r>
      <w:r>
        <w:rPr>
          <w:spacing w:val="16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родители</w:t>
      </w:r>
      <w:r>
        <w:rPr>
          <w:spacing w:val="18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посещать</w:t>
      </w:r>
      <w:r>
        <w:rPr>
          <w:spacing w:val="17"/>
        </w:rPr>
        <w:t xml:space="preserve"> </w:t>
      </w:r>
      <w:r>
        <w:t>школьные</w:t>
      </w:r>
      <w:r>
        <w:rPr>
          <w:spacing w:val="17"/>
        </w:rPr>
        <w:t xml:space="preserve"> </w:t>
      </w:r>
      <w:r>
        <w:t>уроки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внеурочные</w:t>
      </w:r>
      <w:r>
        <w:rPr>
          <w:spacing w:val="16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>
      <w:pPr>
        <w:pStyle w:val="6"/>
        <w:ind w:left="520" w:right="1419" w:firstLine="240"/>
      </w:pPr>
      <w:r>
        <w:t>Общешкольные</w:t>
      </w:r>
      <w:r>
        <w:rPr>
          <w:spacing w:val="40"/>
        </w:rPr>
        <w:t xml:space="preserve"> </w:t>
      </w:r>
      <w:r>
        <w:t>родительские</w:t>
      </w:r>
      <w:r>
        <w:rPr>
          <w:spacing w:val="42"/>
        </w:rPr>
        <w:t xml:space="preserve"> </w:t>
      </w:r>
      <w:r>
        <w:t>собрания,</w:t>
      </w:r>
      <w:r>
        <w:rPr>
          <w:spacing w:val="43"/>
        </w:rPr>
        <w:t xml:space="preserve"> </w:t>
      </w:r>
      <w:r>
        <w:t>происходящие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режиме</w:t>
      </w:r>
      <w:r>
        <w:rPr>
          <w:spacing w:val="42"/>
        </w:rPr>
        <w:t xml:space="preserve"> </w:t>
      </w:r>
      <w:r>
        <w:t>обсуждения</w:t>
      </w:r>
      <w:r>
        <w:rPr>
          <w:spacing w:val="43"/>
        </w:rPr>
        <w:t xml:space="preserve"> </w:t>
      </w:r>
      <w:r>
        <w:t>наиболее</w:t>
      </w:r>
      <w:r>
        <w:rPr>
          <w:spacing w:val="41"/>
        </w:rPr>
        <w:t xml:space="preserve"> </w:t>
      </w:r>
      <w:r>
        <w:t>острых</w:t>
      </w:r>
      <w:r>
        <w:rPr>
          <w:spacing w:val="45"/>
        </w:rPr>
        <w:t xml:space="preserve"> </w:t>
      </w:r>
      <w:r>
        <w:t>проблем</w:t>
      </w:r>
      <w:r>
        <w:rPr>
          <w:spacing w:val="42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обучающихся;</w:t>
      </w:r>
    </w:p>
    <w:p>
      <w:pPr>
        <w:spacing w:after="0"/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6"/>
        <w:spacing w:before="63"/>
        <w:ind w:left="520" w:right="1419" w:firstLine="240"/>
      </w:pPr>
      <w:r>
        <w:t>Родительский</w:t>
      </w:r>
      <w:r>
        <w:rPr>
          <w:spacing w:val="38"/>
        </w:rPr>
        <w:t xml:space="preserve"> </w:t>
      </w:r>
      <w:r>
        <w:t>всеобуч,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котором</w:t>
      </w:r>
      <w:r>
        <w:rPr>
          <w:spacing w:val="17"/>
        </w:rPr>
        <w:t xml:space="preserve"> </w:t>
      </w:r>
      <w:r>
        <w:t>родители</w:t>
      </w:r>
      <w:r>
        <w:rPr>
          <w:spacing w:val="19"/>
        </w:rPr>
        <w:t xml:space="preserve"> </w:t>
      </w:r>
      <w:r>
        <w:t>получают</w:t>
      </w:r>
      <w:r>
        <w:rPr>
          <w:spacing w:val="18"/>
        </w:rPr>
        <w:t xml:space="preserve"> </w:t>
      </w:r>
      <w:r>
        <w:t>ценные</w:t>
      </w:r>
      <w:r>
        <w:rPr>
          <w:spacing w:val="16"/>
        </w:rPr>
        <w:t xml:space="preserve"> </w:t>
      </w:r>
      <w:r>
        <w:t>рекомендации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советы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профессиональных</w:t>
      </w:r>
      <w:r>
        <w:rPr>
          <w:spacing w:val="18"/>
        </w:rPr>
        <w:t xml:space="preserve"> </w:t>
      </w:r>
      <w:r>
        <w:t>психологов,</w:t>
      </w:r>
      <w:r>
        <w:rPr>
          <w:spacing w:val="18"/>
        </w:rPr>
        <w:t xml:space="preserve"> </w:t>
      </w:r>
      <w:r>
        <w:t>врачей,</w:t>
      </w:r>
      <w:r>
        <w:rPr>
          <w:spacing w:val="-57"/>
        </w:rPr>
        <w:t xml:space="preserve"> </w:t>
      </w:r>
      <w:r>
        <w:t>социальных работников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обмениваться</w:t>
      </w:r>
      <w:r>
        <w:rPr>
          <w:spacing w:val="-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>
      <w:pPr>
        <w:pStyle w:val="6"/>
        <w:ind w:left="520" w:right="1419" w:firstLine="240"/>
      </w:pPr>
      <w:r>
        <w:t>Родительские</w:t>
      </w:r>
      <w:r>
        <w:rPr>
          <w:spacing w:val="12"/>
        </w:rPr>
        <w:t xml:space="preserve"> </w:t>
      </w:r>
      <w:r>
        <w:t>форумы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школьном</w:t>
      </w:r>
      <w:r>
        <w:rPr>
          <w:spacing w:val="12"/>
        </w:rPr>
        <w:t xml:space="preserve"> </w:t>
      </w:r>
      <w:r>
        <w:t>интернет-сайте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странице</w:t>
      </w:r>
      <w:r>
        <w:rPr>
          <w:spacing w:val="12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сети</w:t>
      </w:r>
      <w:r>
        <w:rPr>
          <w:spacing w:val="14"/>
        </w:rPr>
        <w:t xml:space="preserve"> </w:t>
      </w:r>
      <w:r>
        <w:rPr>
          <w:rFonts w:hint="default"/>
          <w:spacing w:val="14"/>
          <w:lang w:val="ru-RU"/>
        </w:rPr>
        <w:t>«В</w:t>
      </w:r>
      <w:r>
        <w:t>Контакте</w:t>
      </w:r>
      <w:r>
        <w:rPr>
          <w:rFonts w:hint="default"/>
          <w:lang w:val="ru-RU"/>
        </w:rPr>
        <w:t>»</w:t>
      </w:r>
      <w:r>
        <w:t>,</w:t>
      </w:r>
      <w:r>
        <w:rPr>
          <w:spacing w:val="15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обсуждаются</w:t>
      </w:r>
      <w:r>
        <w:rPr>
          <w:spacing w:val="-57"/>
        </w:rPr>
        <w:t xml:space="preserve"> </w:t>
      </w:r>
      <w:r>
        <w:t>интересующие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психологов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 работников;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spacing w:line="274" w:lineRule="exact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>
      <w:pPr>
        <w:pStyle w:val="9"/>
        <w:numPr>
          <w:ilvl w:val="1"/>
          <w:numId w:val="3"/>
        </w:numPr>
        <w:tabs>
          <w:tab w:val="left" w:pos="664"/>
        </w:tabs>
        <w:spacing w:before="0" w:after="0" w:line="274" w:lineRule="exact"/>
        <w:ind w:left="663" w:right="0" w:hanging="144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 ситуаций;</w:t>
      </w:r>
    </w:p>
    <w:p>
      <w:pPr>
        <w:pStyle w:val="9"/>
        <w:numPr>
          <w:ilvl w:val="1"/>
          <w:numId w:val="3"/>
        </w:numPr>
        <w:tabs>
          <w:tab w:val="left" w:pos="691"/>
        </w:tabs>
        <w:spacing w:before="0" w:after="0" w:line="240" w:lineRule="auto"/>
        <w:ind w:left="520" w:right="1443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20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>
      <w:pPr>
        <w:pStyle w:val="9"/>
        <w:numPr>
          <w:ilvl w:val="1"/>
          <w:numId w:val="3"/>
        </w:numPr>
        <w:tabs>
          <w:tab w:val="left" w:pos="753"/>
        </w:tabs>
        <w:spacing w:before="1" w:after="0" w:line="240" w:lineRule="auto"/>
        <w:ind w:left="520" w:right="1448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>
      <w:pPr>
        <w:pStyle w:val="9"/>
        <w:numPr>
          <w:ilvl w:val="1"/>
          <w:numId w:val="3"/>
        </w:numPr>
        <w:tabs>
          <w:tab w:val="left" w:pos="664"/>
        </w:tabs>
        <w:spacing w:before="0" w:after="0" w:line="240" w:lineRule="auto"/>
        <w:ind w:left="663" w:right="0" w:hanging="144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>
      <w:pPr>
        <w:spacing w:before="7"/>
        <w:ind w:left="520" w:right="0" w:firstLine="0"/>
        <w:jc w:val="left"/>
        <w:rPr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«Знаю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ребенка».</w:t>
      </w:r>
    </w:p>
    <w:p>
      <w:pPr>
        <w:pStyle w:val="6"/>
        <w:spacing w:before="9"/>
        <w:rPr>
          <w:sz w:val="23"/>
        </w:rPr>
      </w:pPr>
    </w:p>
    <w:p>
      <w:pPr>
        <w:pStyle w:val="3"/>
        <w:spacing w:line="274" w:lineRule="exact"/>
        <w:ind w:left="2680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6"/>
        </w:rPr>
        <w:t xml:space="preserve"> </w:t>
      </w:r>
      <w:r>
        <w:t>мероприятия</w:t>
      </w:r>
    </w:p>
    <w:p>
      <w:pPr>
        <w:pStyle w:val="9"/>
        <w:numPr>
          <w:ilvl w:val="1"/>
          <w:numId w:val="25"/>
        </w:numPr>
        <w:tabs>
          <w:tab w:val="left" w:pos="1229"/>
        </w:tabs>
        <w:spacing w:before="0" w:after="0" w:line="274" w:lineRule="exact"/>
        <w:ind w:left="1228" w:right="0" w:hanging="349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родителями»</w:t>
      </w:r>
    </w:p>
    <w:p>
      <w:pPr>
        <w:pStyle w:val="9"/>
        <w:numPr>
          <w:ilvl w:val="1"/>
          <w:numId w:val="25"/>
        </w:numPr>
        <w:tabs>
          <w:tab w:val="left" w:pos="1229"/>
        </w:tabs>
        <w:spacing w:before="0" w:after="0" w:line="240" w:lineRule="auto"/>
        <w:ind w:left="1228" w:right="0" w:hanging="349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«Уровень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жизнью»</w:t>
      </w:r>
    </w:p>
    <w:p>
      <w:pPr>
        <w:pStyle w:val="9"/>
        <w:numPr>
          <w:ilvl w:val="1"/>
          <w:numId w:val="25"/>
        </w:numPr>
        <w:tabs>
          <w:tab w:val="left" w:pos="1229"/>
        </w:tabs>
        <w:spacing w:before="1" w:after="0" w:line="240" w:lineRule="auto"/>
        <w:ind w:left="1228" w:right="0" w:hanging="349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ВР</w:t>
      </w:r>
    </w:p>
    <w:p>
      <w:pPr>
        <w:pStyle w:val="9"/>
        <w:numPr>
          <w:ilvl w:val="1"/>
          <w:numId w:val="25"/>
        </w:numPr>
        <w:tabs>
          <w:tab w:val="left" w:pos="1229"/>
        </w:tabs>
        <w:spacing w:before="0" w:after="0" w:line="240" w:lineRule="auto"/>
        <w:ind w:left="1228" w:right="0" w:hanging="349"/>
        <w:jc w:val="left"/>
        <w:rPr>
          <w:sz w:val="24"/>
        </w:rPr>
      </w:pP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всеобучей</w:t>
      </w:r>
    </w:p>
    <w:p>
      <w:pPr>
        <w:pStyle w:val="6"/>
        <w:spacing w:before="4"/>
      </w:pPr>
    </w:p>
    <w:p>
      <w:pPr>
        <w:pStyle w:val="2"/>
        <w:ind w:left="2440"/>
      </w:pPr>
      <w:r>
        <w:t>Таблица</w:t>
      </w:r>
      <w:r>
        <w:rPr>
          <w:spacing w:val="-3"/>
        </w:rPr>
        <w:t xml:space="preserve"> </w:t>
      </w:r>
      <w:r>
        <w:t>8.Целевые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родителями»:</w:t>
      </w:r>
    </w:p>
    <w:p>
      <w:pPr>
        <w:pStyle w:val="6"/>
        <w:spacing w:before="4"/>
        <w:rPr>
          <w:b/>
        </w:r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797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40" w:type="dxa"/>
            <w:tcBorders>
              <w:bottom w:val="nil"/>
            </w:tcBorders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7978" w:type="dxa"/>
          </w:tcPr>
          <w:p>
            <w:pPr>
              <w:pStyle w:val="10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835" w:type="dxa"/>
          </w:tcPr>
          <w:p>
            <w:pPr>
              <w:pStyle w:val="10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ind w:right="445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978" w:type="dxa"/>
          </w:tcPr>
          <w:p>
            <w:pPr>
              <w:pStyle w:val="10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>
            <w:pPr>
              <w:pStyle w:val="10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2835" w:type="dxa"/>
          </w:tcPr>
          <w:p>
            <w:pPr>
              <w:pStyle w:val="10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34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8" w:type="dxa"/>
          </w:tcPr>
          <w:p>
            <w:pPr>
              <w:pStyle w:val="10"/>
              <w:ind w:lef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5" w:type="dxa"/>
          </w:tcPr>
          <w:p>
            <w:pPr>
              <w:pStyle w:val="10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40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7978" w:type="dxa"/>
          </w:tcPr>
          <w:p>
            <w:pPr>
              <w:pStyle w:val="10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2835" w:type="dxa"/>
          </w:tcPr>
          <w:p>
            <w:pPr>
              <w:pStyle w:val="10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7982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336" w:type="dxa"/>
            <w:vMerge w:val="restart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7982" w:type="dxa"/>
          </w:tcPr>
          <w:p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83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2" w:type="dxa"/>
          </w:tcPr>
          <w:p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учета</w:t>
            </w:r>
          </w:p>
        </w:tc>
        <w:tc>
          <w:tcPr>
            <w:tcW w:w="2835" w:type="dxa"/>
          </w:tcPr>
          <w:p>
            <w:pPr>
              <w:pStyle w:val="10"/>
              <w:spacing w:line="256" w:lineRule="exact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spacing w:before="1"/>
        <w:rPr>
          <w:b/>
          <w:sz w:val="19"/>
        </w:rPr>
      </w:pPr>
    </w:p>
    <w:p>
      <w:pPr>
        <w:pStyle w:val="9"/>
        <w:numPr>
          <w:ilvl w:val="2"/>
          <w:numId w:val="26"/>
        </w:numPr>
        <w:tabs>
          <w:tab w:val="left" w:pos="6098"/>
          <w:tab w:val="left" w:pos="6099"/>
        </w:tabs>
        <w:spacing w:before="90" w:after="0" w:line="240" w:lineRule="auto"/>
        <w:ind w:left="6098" w:right="0" w:hanging="709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«Правовое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воспитание»</w:t>
      </w:r>
    </w:p>
    <w:p>
      <w:pPr>
        <w:pStyle w:val="6"/>
        <w:rPr>
          <w:b/>
        </w:rPr>
      </w:pPr>
    </w:p>
    <w:p>
      <w:pPr>
        <w:pStyle w:val="2"/>
        <w:tabs>
          <w:tab w:val="left" w:pos="3326"/>
        </w:tabs>
        <w:spacing w:line="242" w:lineRule="auto"/>
        <w:ind w:left="520" w:right="1556"/>
      </w:pPr>
      <w:r>
        <w:t>Задача</w:t>
      </w:r>
      <w:r>
        <w:rPr>
          <w:spacing w:val="66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организовать</w:t>
      </w:r>
      <w:r>
        <w:tab/>
      </w:r>
      <w:r>
        <w:t>систему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2"/>
        </w:rPr>
        <w:t xml:space="preserve"> </w:t>
      </w:r>
      <w:r>
        <w:t>гражданина,</w:t>
      </w:r>
      <w:r>
        <w:rPr>
          <w:spacing w:val="2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правовой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правосознания обучающихся</w:t>
      </w:r>
    </w:p>
    <w:p>
      <w:pPr>
        <w:pStyle w:val="6"/>
        <w:spacing w:before="194" w:line="237" w:lineRule="auto"/>
        <w:ind w:left="520" w:right="1419" w:firstLine="708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обучающимися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родителями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данному</w:t>
      </w:r>
      <w:r>
        <w:rPr>
          <w:spacing w:val="42"/>
        </w:rPr>
        <w:t xml:space="preserve"> </w:t>
      </w:r>
      <w:r>
        <w:t>модулю</w:t>
      </w:r>
      <w:r>
        <w:rPr>
          <w:spacing w:val="47"/>
        </w:rPr>
        <w:t xml:space="preserve"> </w:t>
      </w:r>
      <w:r>
        <w:t>будет</w:t>
      </w:r>
      <w:r>
        <w:rPr>
          <w:spacing w:val="48"/>
        </w:rPr>
        <w:t xml:space="preserve"> </w:t>
      </w:r>
      <w:r>
        <w:t>осуществляться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следующим</w:t>
      </w:r>
      <w:r>
        <w:rPr>
          <w:spacing w:val="46"/>
        </w:rPr>
        <w:t xml:space="preserve"> </w:t>
      </w:r>
      <w:r>
        <w:t>направлениям</w:t>
      </w:r>
      <w:r>
        <w:rPr>
          <w:spacing w:val="47"/>
        </w:rPr>
        <w:t xml:space="preserve"> </w:t>
      </w:r>
      <w:r>
        <w:t>правового</w:t>
      </w:r>
      <w:r>
        <w:rPr>
          <w:spacing w:val="-57"/>
        </w:rPr>
        <w:t xml:space="preserve"> </w:t>
      </w:r>
      <w:r>
        <w:t>воспитания:</w:t>
      </w:r>
    </w:p>
    <w:p>
      <w:pPr>
        <w:pStyle w:val="6"/>
        <w:spacing w:before="1"/>
        <w:ind w:left="520"/>
      </w:pPr>
      <w:r>
        <w:t>-профилактика</w:t>
      </w:r>
      <w:r>
        <w:rPr>
          <w:spacing w:val="-7"/>
        </w:rPr>
        <w:t xml:space="preserve"> </w:t>
      </w:r>
      <w:r>
        <w:t>противоправного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несовершеннолетних,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законопослушного</w:t>
      </w:r>
      <w:r>
        <w:rPr>
          <w:spacing w:val="-6"/>
        </w:rPr>
        <w:t xml:space="preserve"> </w:t>
      </w:r>
      <w:r>
        <w:t>поведения;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 средств;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«Цени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жизнь»;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экстремизма;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половое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антикоррупционное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ДДТ</w:t>
      </w:r>
    </w:p>
    <w:p>
      <w:pPr>
        <w:pStyle w:val="6"/>
        <w:spacing w:before="6"/>
      </w:pPr>
    </w:p>
    <w:p>
      <w:pPr>
        <w:pStyle w:val="2"/>
        <w:spacing w:line="274" w:lineRule="exact"/>
        <w:ind w:left="520"/>
      </w:pPr>
      <w:r>
        <w:t>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>
      <w:pPr>
        <w:pStyle w:val="9"/>
        <w:numPr>
          <w:ilvl w:val="0"/>
          <w:numId w:val="10"/>
        </w:numPr>
        <w:tabs>
          <w:tab w:val="left" w:pos="688"/>
        </w:tabs>
        <w:spacing w:before="0" w:after="0" w:line="240" w:lineRule="auto"/>
        <w:ind w:left="520" w:right="1436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2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27"/>
          <w:sz w:val="24"/>
        </w:rPr>
        <w:t xml:space="preserve"> </w:t>
      </w:r>
      <w:r>
        <w:rPr>
          <w:sz w:val="24"/>
        </w:rPr>
        <w:t>детям</w:t>
      </w:r>
      <w:r>
        <w:rPr>
          <w:spacing w:val="26"/>
          <w:sz w:val="24"/>
        </w:rPr>
        <w:t xml:space="preserve"> </w:t>
      </w:r>
      <w:r>
        <w:rPr>
          <w:sz w:val="24"/>
        </w:rPr>
        <w:t>1-4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записаться  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 при школе.</w:t>
      </w:r>
    </w:p>
    <w:p>
      <w:pPr>
        <w:pStyle w:val="2"/>
        <w:spacing w:before="2" w:line="274" w:lineRule="exact"/>
        <w:ind w:left="520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74" w:lineRule="exact"/>
        <w:ind w:left="659" w:right="0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55"/>
          <w:sz w:val="24"/>
        </w:rPr>
        <w:t xml:space="preserve"> </w:t>
      </w:r>
      <w:r>
        <w:rPr>
          <w:sz w:val="24"/>
        </w:rPr>
        <w:t>ПАВ,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4"/>
          <w:sz w:val="24"/>
        </w:rPr>
        <w:t xml:space="preserve"> </w:t>
      </w:r>
      <w:r>
        <w:rPr>
          <w:sz w:val="24"/>
        </w:rPr>
        <w:t>ЗОЖ.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переменки.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проектирование.</w:t>
      </w:r>
    </w:p>
    <w:p>
      <w:pPr>
        <w:pStyle w:val="2"/>
        <w:spacing w:before="6" w:line="274" w:lineRule="exact"/>
        <w:ind w:left="520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>
      <w:pPr>
        <w:pStyle w:val="6"/>
        <w:ind w:left="520" w:right="1419" w:firstLine="180"/>
      </w:pPr>
      <w:r>
        <w:t>-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1-4</w:t>
      </w:r>
      <w:r>
        <w:rPr>
          <w:spacing w:val="20"/>
        </w:rPr>
        <w:t xml:space="preserve"> </w:t>
      </w:r>
      <w:r>
        <w:t>классах</w:t>
      </w:r>
      <w:r>
        <w:rPr>
          <w:spacing w:val="22"/>
        </w:rPr>
        <w:t xml:space="preserve"> </w:t>
      </w:r>
      <w:r>
        <w:t>ежегодно</w:t>
      </w:r>
      <w:r>
        <w:rPr>
          <w:spacing w:val="20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t>тестирования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20"/>
        </w:rPr>
        <w:t xml:space="preserve"> </w:t>
      </w:r>
      <w:r>
        <w:t>выявления</w:t>
      </w:r>
      <w:r>
        <w:rPr>
          <w:spacing w:val="20"/>
        </w:rPr>
        <w:t xml:space="preserve"> </w:t>
      </w:r>
      <w:r>
        <w:t>фактов</w:t>
      </w:r>
      <w:r>
        <w:rPr>
          <w:spacing w:val="19"/>
        </w:rPr>
        <w:t xml:space="preserve"> </w:t>
      </w:r>
      <w:r>
        <w:t>жестокого</w:t>
      </w:r>
      <w:r>
        <w:rPr>
          <w:spacing w:val="20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детьми.</w:t>
      </w:r>
      <w:r>
        <w:rPr>
          <w:spacing w:val="20"/>
        </w:rPr>
        <w:t xml:space="preserve"> </w:t>
      </w:r>
      <w:r>
        <w:t>Классными</w:t>
      </w:r>
      <w:r>
        <w:rPr>
          <w:spacing w:val="-57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ежемесячный</w:t>
      </w:r>
      <w:r>
        <w:rPr>
          <w:spacing w:val="-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вовлеченности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запрещенные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сети.</w:t>
      </w:r>
    </w:p>
    <w:p>
      <w:pPr>
        <w:pStyle w:val="9"/>
        <w:numPr>
          <w:ilvl w:val="0"/>
          <w:numId w:val="10"/>
        </w:numPr>
        <w:tabs>
          <w:tab w:val="left" w:pos="739"/>
        </w:tabs>
        <w:spacing w:before="0" w:after="0" w:line="240" w:lineRule="auto"/>
        <w:ind w:left="520" w:right="1435" w:firstLine="0"/>
        <w:jc w:val="left"/>
        <w:rPr>
          <w:color w:val="00AFEF"/>
          <w:sz w:val="24"/>
        </w:rPr>
      </w:pP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педагогом-психологом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080" w:right="0" w:bottom="1680" w:left="920" w:header="0" w:footer="1403" w:gutter="0"/>
          <w:cols w:space="720" w:num="1"/>
        </w:sectPr>
      </w:pPr>
    </w:p>
    <w:p>
      <w:pPr>
        <w:pStyle w:val="9"/>
        <w:numPr>
          <w:ilvl w:val="0"/>
          <w:numId w:val="10"/>
        </w:numPr>
        <w:tabs>
          <w:tab w:val="left" w:pos="667"/>
          <w:tab w:val="left" w:pos="8614"/>
        </w:tabs>
        <w:spacing w:before="63" w:after="0" w:line="240" w:lineRule="auto"/>
        <w:ind w:left="520" w:right="1434" w:firstLine="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ИПР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учѐте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КДН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ЗП,</w:t>
      </w:r>
      <w:r>
        <w:rPr>
          <w:spacing w:val="-3"/>
          <w:sz w:val="24"/>
        </w:rPr>
        <w:t xml:space="preserve"> </w:t>
      </w:r>
      <w:r>
        <w:rPr>
          <w:sz w:val="24"/>
        </w:rPr>
        <w:t>СПУ привлечение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вовлечение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общественно-полезную деятельность.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9"/>
        <w:numPr>
          <w:ilvl w:val="0"/>
          <w:numId w:val="10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1"/>
          <w:sz w:val="24"/>
        </w:rPr>
        <w:t xml:space="preserve"> </w:t>
      </w:r>
      <w:r>
        <w:rPr>
          <w:sz w:val="24"/>
        </w:rPr>
        <w:t>СОП.</w:t>
      </w:r>
    </w:p>
    <w:p>
      <w:pPr>
        <w:pStyle w:val="2"/>
        <w:spacing w:before="5" w:line="274" w:lineRule="exact"/>
        <w:ind w:left="52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представителями:</w:t>
      </w:r>
    </w:p>
    <w:p>
      <w:pPr>
        <w:pStyle w:val="6"/>
        <w:ind w:left="520" w:right="1419"/>
      </w:pPr>
      <w:r>
        <w:rPr>
          <w:b/>
        </w:rPr>
        <w:t>-</w:t>
      </w:r>
      <w:r>
        <w:rPr>
          <w:b/>
          <w:spacing w:val="9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семейного</w:t>
      </w:r>
      <w:r>
        <w:rPr>
          <w:spacing w:val="9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анкетирование,</w:t>
      </w:r>
      <w:r>
        <w:rPr>
          <w:spacing w:val="10"/>
        </w:rPr>
        <w:t xml:space="preserve"> </w:t>
      </w:r>
      <w:r>
        <w:t>посещение</w:t>
      </w:r>
      <w:r>
        <w:rPr>
          <w:spacing w:val="8"/>
        </w:rPr>
        <w:t xml:space="preserve"> </w:t>
      </w:r>
      <w:r>
        <w:t>семей,</w:t>
      </w:r>
      <w:r>
        <w:rPr>
          <w:spacing w:val="10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бесед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педагогом-психологом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руководителями.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СОП.</w:t>
      </w:r>
    </w:p>
    <w:p>
      <w:pPr>
        <w:pStyle w:val="9"/>
        <w:numPr>
          <w:ilvl w:val="0"/>
          <w:numId w:val="27"/>
        </w:numPr>
        <w:tabs>
          <w:tab w:val="left" w:pos="669"/>
        </w:tabs>
        <w:spacing w:before="0" w:after="0" w:line="240" w:lineRule="auto"/>
        <w:ind w:left="520" w:right="1447" w:firstLine="0"/>
        <w:jc w:val="left"/>
        <w:rPr>
          <w:sz w:val="24"/>
        </w:rPr>
      </w:pPr>
      <w:r>
        <w:rPr>
          <w:sz w:val="24"/>
        </w:rPr>
        <w:t>Просвещение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лекторий,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7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бесед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тематике.</w:t>
      </w:r>
    </w:p>
    <w:p>
      <w:pPr>
        <w:pStyle w:val="6"/>
        <w:spacing w:before="8"/>
      </w:pPr>
    </w:p>
    <w:p>
      <w:pPr>
        <w:pStyle w:val="3"/>
        <w:ind w:left="0" w:right="918"/>
        <w:jc w:val="center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spacing w:before="4"/>
        <w:rPr>
          <w:b/>
          <w:i/>
          <w:sz w:val="23"/>
        </w:rPr>
      </w:pPr>
    </w:p>
    <w:p>
      <w:pPr>
        <w:pStyle w:val="9"/>
        <w:numPr>
          <w:ilvl w:val="0"/>
          <w:numId w:val="28"/>
        </w:numPr>
        <w:tabs>
          <w:tab w:val="left" w:pos="701"/>
        </w:tabs>
        <w:spacing w:before="0" w:after="0" w:line="240" w:lineRule="auto"/>
        <w:ind w:left="701" w:right="0" w:hanging="18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воспитанию.</w:t>
      </w:r>
    </w:p>
    <w:p>
      <w:pPr>
        <w:pStyle w:val="9"/>
        <w:numPr>
          <w:ilvl w:val="0"/>
          <w:numId w:val="28"/>
        </w:numPr>
        <w:tabs>
          <w:tab w:val="left" w:pos="760"/>
        </w:tabs>
        <w:spacing w:before="0" w:after="0" w:line="240" w:lineRule="auto"/>
        <w:ind w:left="760" w:right="0" w:hanging="240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совещаний.</w:t>
      </w:r>
    </w:p>
    <w:p>
      <w:pPr>
        <w:pStyle w:val="9"/>
        <w:numPr>
          <w:ilvl w:val="0"/>
          <w:numId w:val="28"/>
        </w:numPr>
        <w:tabs>
          <w:tab w:val="left" w:pos="701"/>
        </w:tabs>
        <w:spacing w:before="0" w:after="0" w:line="240" w:lineRule="auto"/>
        <w:ind w:left="520" w:right="5511" w:firstLine="0"/>
        <w:jc w:val="left"/>
        <w:rPr>
          <w:sz w:val="24"/>
        </w:rPr>
      </w:pPr>
      <w:r>
        <w:rPr>
          <w:sz w:val="24"/>
        </w:rPr>
        <w:t>Организация межведомственного взаимодействия на основе Планов совместных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4.ВШК</w:t>
      </w:r>
    </w:p>
    <w:p>
      <w:pPr>
        <w:pStyle w:val="6"/>
        <w:spacing w:before="1"/>
        <w:ind w:left="520"/>
      </w:pPr>
      <w:r>
        <w:t>5.Межведомственное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инспектором</w:t>
      </w:r>
      <w:r>
        <w:rPr>
          <w:spacing w:val="-3"/>
        </w:rPr>
        <w:t xml:space="preserve"> </w:t>
      </w:r>
      <w:r>
        <w:t>ПДН,</w:t>
      </w:r>
      <w:r>
        <w:rPr>
          <w:spacing w:val="-3"/>
        </w:rPr>
        <w:t xml:space="preserve"> </w:t>
      </w:r>
      <w:r>
        <w:t>КДН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ЗП</w:t>
      </w:r>
      <w:r>
        <w:rPr>
          <w:spacing w:val="-4"/>
        </w:rPr>
        <w:t xml:space="preserve"> </w:t>
      </w:r>
      <w:r>
        <w:t>и участковым.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2"/>
        <w:spacing w:before="184"/>
        <w:ind w:right="914"/>
        <w:jc w:val="center"/>
      </w:pPr>
      <w:r>
        <w:t>Таблица</w:t>
      </w:r>
      <w:r>
        <w:rPr>
          <w:spacing w:val="-2"/>
        </w:rPr>
        <w:t xml:space="preserve"> </w:t>
      </w:r>
      <w:r>
        <w:t>9</w:t>
      </w:r>
      <w:r>
        <w:rPr>
          <w:b w:val="0"/>
        </w:rPr>
        <w:t>.</w:t>
      </w:r>
      <w:r>
        <w:t>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«Правовое</w:t>
      </w:r>
      <w:r>
        <w:rPr>
          <w:spacing w:val="-2"/>
        </w:rPr>
        <w:t xml:space="preserve"> </w:t>
      </w:r>
      <w:r>
        <w:t>воспитание»:</w:t>
      </w:r>
    </w:p>
    <w:p>
      <w:pPr>
        <w:pStyle w:val="6"/>
        <w:spacing w:before="8"/>
        <w:rPr>
          <w:b/>
        </w:r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5"/>
        <w:gridCol w:w="6380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45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380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97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645" w:type="dxa"/>
          </w:tcPr>
          <w:p>
            <w:pPr>
              <w:pStyle w:val="10"/>
              <w:spacing w:line="237" w:lineRule="auto"/>
              <w:ind w:right="953"/>
              <w:rPr>
                <w:sz w:val="24"/>
              </w:rPr>
            </w:pPr>
            <w:r>
              <w:rPr>
                <w:sz w:val="24"/>
              </w:rPr>
              <w:t>Организована система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</w:p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гражданина,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</w:tc>
        <w:tc>
          <w:tcPr>
            <w:tcW w:w="6380" w:type="dxa"/>
          </w:tcPr>
          <w:p>
            <w:pPr>
              <w:pStyle w:val="10"/>
              <w:spacing w:line="237" w:lineRule="auto"/>
              <w:ind w:right="809"/>
              <w:rPr>
                <w:sz w:val="24"/>
              </w:rPr>
            </w:pPr>
            <w:r>
              <w:rPr>
                <w:sz w:val="24"/>
              </w:rPr>
              <w:t>Количество мероприятий по правовому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</w:p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(межведомственное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взаимодействие)</w:t>
            </w:r>
          </w:p>
        </w:tc>
        <w:tc>
          <w:tcPr>
            <w:tcW w:w="2976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5"/>
        <w:gridCol w:w="6380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5" w:hRule="atLeast"/>
        </w:trPr>
        <w:tc>
          <w:tcPr>
            <w:tcW w:w="4645" w:type="dxa"/>
            <w:vMerge w:val="restart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</w:p>
          <w:p>
            <w:pPr>
              <w:pStyle w:val="10"/>
              <w:ind w:right="588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действий со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380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обозначенных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</w:tc>
        <w:tc>
          <w:tcPr>
            <w:tcW w:w="2976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976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1"/>
        <w:rPr>
          <w:b/>
          <w:sz w:val="15"/>
        </w:rPr>
      </w:pPr>
    </w:p>
    <w:p>
      <w:pPr>
        <w:spacing w:before="90"/>
        <w:ind w:left="6144" w:right="0" w:firstLine="0"/>
        <w:jc w:val="left"/>
        <w:rPr>
          <w:b/>
          <w:sz w:val="24"/>
        </w:rPr>
      </w:pPr>
      <w:r>
        <w:rPr>
          <w:b/>
          <w:sz w:val="24"/>
        </w:rPr>
        <w:t>3.2.Вариативные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модули</w:t>
      </w:r>
    </w:p>
    <w:p>
      <w:pPr>
        <w:pStyle w:val="2"/>
        <w:ind w:left="4891"/>
      </w:pPr>
      <w:r>
        <w:t>3.2.1.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>
      <w:pPr>
        <w:pStyle w:val="6"/>
        <w:spacing w:before="1"/>
        <w:rPr>
          <w:b/>
        </w:rPr>
      </w:pPr>
    </w:p>
    <w:p>
      <w:pPr>
        <w:spacing w:before="0"/>
        <w:ind w:left="520" w:right="2979" w:firstLine="0"/>
        <w:jc w:val="both"/>
        <w:rPr>
          <w:b/>
          <w:sz w:val="24"/>
        </w:rPr>
      </w:pPr>
      <w:r>
        <w:rPr>
          <w:b/>
          <w:sz w:val="24"/>
        </w:rPr>
        <w:t>Задача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реализовывать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ключевых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дел,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поддерживать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коллективного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сообществе.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/>
        <w:ind w:left="520" w:right="1435" w:firstLine="708"/>
        <w:jc w:val="both"/>
      </w:pPr>
      <w:r>
        <w:t>Ключевые дела – это главные традиционные общешкольные дела, в которых принимает участие большая часть школьников и</w:t>
      </w:r>
      <w:r>
        <w:rPr>
          <w:spacing w:val="1"/>
        </w:rPr>
        <w:t xml:space="preserve"> </w:t>
      </w:r>
      <w:r>
        <w:t>которые обязательно планируются, готовятся, проводятся и анализируются совестно педагогами и детьми. Это не набор 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 интересных и значимых для школьников, объединяющих</w:t>
      </w:r>
      <w:r>
        <w:rPr>
          <w:spacing w:val="1"/>
        </w:rPr>
        <w:t xml:space="preserve"> </w:t>
      </w:r>
      <w:r>
        <w:t>их вместе с педагогами в единый коллектив. Ключевые дела обеспечивают включенность в них большого числа детей и взрослых,</w:t>
      </w:r>
      <w:r>
        <w:rPr>
          <w:spacing w:val="1"/>
        </w:rPr>
        <w:t xml:space="preserve"> </w:t>
      </w:r>
      <w:r>
        <w:t>способствуют интенсификации их общения, ставят их в ответственную позицию происходящему в школе. Введение ключевых дел 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для детей.</w:t>
      </w:r>
    </w:p>
    <w:p>
      <w:pPr>
        <w:pStyle w:val="3"/>
        <w:spacing w:before="5" w:line="274" w:lineRule="exact"/>
        <w:jc w:val="both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>
      <w:pPr>
        <w:pStyle w:val="9"/>
        <w:numPr>
          <w:ilvl w:val="0"/>
          <w:numId w:val="27"/>
        </w:numPr>
        <w:tabs>
          <w:tab w:val="left" w:pos="761"/>
        </w:tabs>
        <w:spacing w:before="0" w:after="0" w:line="240" w:lineRule="auto"/>
        <w:ind w:left="520" w:right="1434" w:firstLine="0"/>
        <w:jc w:val="both"/>
        <w:rPr>
          <w:i/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 экологической, патриотической, трудовой направленности), ориентированные на преобразование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социума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«1 октября- День пожилых людей», «Кормушка для птиц», «Всероссийский субботник», «Мы за здоровый 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 «Мы наследники Победы»</w:t>
      </w:r>
    </w:p>
    <w:p>
      <w:pPr>
        <w:pStyle w:val="6"/>
        <w:spacing w:before="9"/>
        <w:rPr>
          <w:i/>
          <w:sz w:val="23"/>
        </w:rPr>
      </w:pPr>
    </w:p>
    <w:p>
      <w:pPr>
        <w:pStyle w:val="9"/>
        <w:numPr>
          <w:ilvl w:val="0"/>
          <w:numId w:val="27"/>
        </w:numPr>
        <w:tabs>
          <w:tab w:val="left" w:pos="722"/>
        </w:tabs>
        <w:spacing w:before="0" w:after="0" w:line="240" w:lineRule="auto"/>
        <w:ind w:left="520" w:right="1442" w:firstLine="0"/>
        <w:jc w:val="both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 праздники, 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 которые открывают возможности для творческой самореализации школьников и включают их в деятельную заботу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>
      <w:pPr>
        <w:pStyle w:val="9"/>
        <w:numPr>
          <w:ilvl w:val="0"/>
          <w:numId w:val="27"/>
        </w:numPr>
        <w:tabs>
          <w:tab w:val="left" w:pos="669"/>
        </w:tabs>
        <w:spacing w:before="147" w:after="0" w:line="240" w:lineRule="auto"/>
        <w:ind w:left="520" w:right="1433" w:firstLine="0"/>
        <w:jc w:val="both"/>
        <w:rPr>
          <w:i/>
          <w:sz w:val="24"/>
        </w:rPr>
      </w:pPr>
      <w:r>
        <w:rPr>
          <w:sz w:val="24"/>
        </w:rPr>
        <w:t xml:space="preserve">участие во всероссийских акциях, посвященных значимым отечественным и международным событиям </w:t>
      </w:r>
      <w:r>
        <w:rPr>
          <w:i/>
          <w:sz w:val="24"/>
        </w:rPr>
        <w:t>«Бессмертный полк», «Твори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добро»,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lang w:val="ru-RU"/>
        </w:rPr>
        <w:t>Кормушка</w:t>
      </w:r>
      <w:r>
        <w:rPr>
          <w:i/>
          <w:sz w:val="24"/>
        </w:rPr>
        <w:t>», «Красная ленточка», «Поздравляем защитников Отечества», «Свеча памяти», «Георгиевская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ленточка»,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«Открытка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подарок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ветеранам,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труженикам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тыла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ВОВ»,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«День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единых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дел»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другие.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1080" w:right="0" w:bottom="1680" w:left="920" w:header="0" w:footer="1403" w:gutter="0"/>
          <w:cols w:space="720" w:num="1"/>
        </w:sectPr>
      </w:pPr>
    </w:p>
    <w:p>
      <w:pPr>
        <w:pStyle w:val="6"/>
        <w:spacing w:before="63"/>
        <w:ind w:left="520" w:right="1435" w:firstLine="708"/>
        <w:jc w:val="both"/>
      </w:pPr>
      <w:r>
        <w:t>Наши школьные традиции, лежащие в основе внешкольного уровня, ключевые дела адаптированы применительно к нашей</w:t>
      </w:r>
      <w:r>
        <w:rPr>
          <w:spacing w:val="1"/>
        </w:rPr>
        <w:t xml:space="preserve"> </w:t>
      </w:r>
      <w:r>
        <w:t>школе и направлены на воспитание жизнеспособной личности, трудоспособной, социально активной, умеющей и желающей 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зараженной</w:t>
      </w:r>
      <w:r>
        <w:rPr>
          <w:spacing w:val="1"/>
        </w:rPr>
        <w:t xml:space="preserve"> </w:t>
      </w:r>
      <w:r>
        <w:t>патриотизмом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нее.</w:t>
      </w:r>
    </w:p>
    <w:p>
      <w:pPr>
        <w:pStyle w:val="3"/>
        <w:spacing w:before="5" w:line="274" w:lineRule="exact"/>
        <w:ind w:left="1228"/>
        <w:jc w:val="both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>
      <w:pPr>
        <w:pStyle w:val="9"/>
        <w:numPr>
          <w:ilvl w:val="0"/>
          <w:numId w:val="27"/>
        </w:numPr>
        <w:tabs>
          <w:tab w:val="left" w:pos="749"/>
        </w:tabs>
        <w:spacing w:before="0" w:after="0" w:line="240" w:lineRule="auto"/>
        <w:ind w:left="520" w:right="1442" w:firstLine="0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 школы.</w:t>
      </w:r>
    </w:p>
    <w:p>
      <w:pPr>
        <w:spacing w:before="0"/>
        <w:ind w:left="520" w:right="0" w:firstLine="0"/>
        <w:jc w:val="both"/>
        <w:rPr>
          <w:i/>
          <w:sz w:val="24"/>
        </w:rPr>
      </w:pPr>
      <w:r>
        <w:rPr>
          <w:i/>
          <w:sz w:val="24"/>
        </w:rPr>
        <w:t>(Осенний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марафон,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новогодние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утренники,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инсценированной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сказки,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«Мама,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папа,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шахматная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семья»,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)</w:t>
      </w:r>
    </w:p>
    <w:p>
      <w:pPr>
        <w:spacing w:before="0"/>
        <w:ind w:left="520" w:right="1438" w:firstLine="0"/>
        <w:jc w:val="both"/>
        <w:rPr>
          <w:i/>
          <w:sz w:val="24"/>
        </w:rPr>
      </w:pPr>
      <w:r>
        <w:rPr>
          <w:sz w:val="24"/>
        </w:rPr>
        <w:t>-торжественные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«Посвящение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первоклассники»,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«Прощание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букварем»,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«Прощание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школой».)</w:t>
      </w:r>
    </w:p>
    <w:p>
      <w:pPr>
        <w:spacing w:before="3"/>
        <w:ind w:left="520" w:right="1436" w:firstLine="0"/>
        <w:jc w:val="both"/>
        <w:rPr>
          <w:rFonts w:hint="default" w:ascii="Times New Roman" w:hAnsi="Times New Roman" w:cs="Times New Roman"/>
          <w:sz w:val="22"/>
        </w:rPr>
      </w:pPr>
      <w:r>
        <w:rPr>
          <w:rFonts w:ascii="Calibri" w:hAnsi="Calibri"/>
          <w:sz w:val="22"/>
        </w:rPr>
        <w:t>-</w:t>
      </w:r>
      <w:r>
        <w:rPr>
          <w:rFonts w:hint="default" w:ascii="Times New Roman" w:hAnsi="Times New Roman" w:cs="Times New Roman"/>
          <w:sz w:val="22"/>
        </w:rPr>
        <w:t>торжественные ритуалы посвящения, связанные с переходом учащихся на следующую ступень образования, символизирующие приобретение</w:t>
      </w:r>
      <w:r>
        <w:rPr>
          <w:rFonts w:hint="default" w:ascii="Times New Roman" w:hAnsi="Times New Roman" w:cs="Times New Roman"/>
          <w:spacing w:val="1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ими новых</w:t>
      </w:r>
      <w:r>
        <w:rPr>
          <w:rFonts w:hint="default" w:ascii="Times New Roman" w:hAnsi="Times New Roman" w:cs="Times New Roman"/>
          <w:spacing w:val="-2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социальных статусов в</w:t>
      </w:r>
      <w:r>
        <w:rPr>
          <w:rFonts w:hint="default" w:ascii="Times New Roman" w:hAnsi="Times New Roman" w:cs="Times New Roman"/>
          <w:spacing w:val="-3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школе и</w:t>
      </w:r>
      <w:r>
        <w:rPr>
          <w:rFonts w:hint="default" w:ascii="Times New Roman" w:hAnsi="Times New Roman" w:cs="Times New Roman"/>
          <w:spacing w:val="-2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развивающие</w:t>
      </w:r>
      <w:r>
        <w:rPr>
          <w:rFonts w:hint="default" w:ascii="Times New Roman" w:hAnsi="Times New Roman" w:cs="Times New Roman"/>
          <w:spacing w:val="1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школьную</w:t>
      </w:r>
      <w:r>
        <w:rPr>
          <w:rFonts w:hint="default" w:ascii="Times New Roman" w:hAnsi="Times New Roman" w:cs="Times New Roman"/>
          <w:spacing w:val="-3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идентичность</w:t>
      </w:r>
      <w:r>
        <w:rPr>
          <w:rFonts w:hint="default" w:ascii="Times New Roman" w:hAnsi="Times New Roman" w:cs="Times New Roman"/>
          <w:spacing w:val="-3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детей</w:t>
      </w:r>
    </w:p>
    <w:p>
      <w:pPr>
        <w:pStyle w:val="9"/>
        <w:numPr>
          <w:ilvl w:val="0"/>
          <w:numId w:val="27"/>
        </w:numPr>
        <w:tabs>
          <w:tab w:val="left" w:pos="705"/>
        </w:tabs>
        <w:spacing w:before="0" w:after="0" w:line="240" w:lineRule="auto"/>
        <w:ind w:left="520" w:right="1448" w:firstLine="0"/>
        <w:jc w:val="both"/>
      </w:pPr>
      <w:r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 соревнованиях, олимпиадах, значительный вклад в развитие школы. Это способствует поощрению социальной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 и</w:t>
      </w:r>
      <w:r>
        <w:rPr>
          <w:rFonts w:hint="default"/>
          <w:sz w:val="24"/>
          <w:lang w:val="ru-RU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другу.</w:t>
      </w:r>
    </w:p>
    <w:p>
      <w:pPr>
        <w:pStyle w:val="3"/>
        <w:spacing w:line="274" w:lineRule="exact"/>
        <w:jc w:val="both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>
      <w:pPr>
        <w:pStyle w:val="9"/>
        <w:numPr>
          <w:ilvl w:val="0"/>
          <w:numId w:val="27"/>
        </w:numPr>
        <w:tabs>
          <w:tab w:val="left" w:pos="662"/>
        </w:tabs>
        <w:spacing w:before="0" w:after="0" w:line="274" w:lineRule="exact"/>
        <w:ind w:left="661" w:right="0" w:hanging="142"/>
        <w:jc w:val="both"/>
        <w:rPr>
          <w:i/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озеленение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уголка,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мастерская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Мороза,</w:t>
      </w:r>
      <w:r>
        <w:rPr>
          <w:i/>
          <w:spacing w:val="-7"/>
          <w:sz w:val="24"/>
        </w:rPr>
        <w:t xml:space="preserve"> </w:t>
      </w:r>
    </w:p>
    <w:p>
      <w:pPr>
        <w:pStyle w:val="9"/>
        <w:numPr>
          <w:numId w:val="0"/>
        </w:numPr>
        <w:tabs>
          <w:tab w:val="left" w:pos="662"/>
        </w:tabs>
        <w:spacing w:before="0" w:after="0" w:line="274" w:lineRule="exact"/>
        <w:ind w:left="519" w:leftChars="0" w:right="0" w:rightChars="0"/>
        <w:jc w:val="both"/>
        <w:rPr>
          <w:i/>
          <w:sz w:val="24"/>
        </w:rPr>
      </w:pPr>
      <w:r>
        <w:rPr>
          <w:i/>
          <w:sz w:val="24"/>
        </w:rPr>
        <w:t>«Как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живешь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учебник?»,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этикета»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другие)</w:t>
      </w:r>
    </w:p>
    <w:p>
      <w:pPr>
        <w:pStyle w:val="6"/>
        <w:ind w:left="520"/>
        <w:jc w:val="both"/>
      </w:pPr>
      <w:r>
        <w:t>-проведение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класса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общешкольных ключевых</w:t>
      </w:r>
      <w:r>
        <w:rPr>
          <w:spacing w:val="-1"/>
        </w:rPr>
        <w:t xml:space="preserve"> </w:t>
      </w:r>
      <w:r>
        <w:t>дел.</w:t>
      </w:r>
    </w:p>
    <w:p>
      <w:pPr>
        <w:pStyle w:val="6"/>
        <w:spacing w:before="3"/>
      </w:pPr>
    </w:p>
    <w:p>
      <w:pPr>
        <w:pStyle w:val="3"/>
        <w:spacing w:line="274" w:lineRule="exact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520" w:right="2162" w:firstLine="0"/>
        <w:jc w:val="both"/>
        <w:rPr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 возможных для них ролей: 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 исполнителей, ведущих, декораторов, музыкальных редакторов, корреспондентов, ответственных за костюмы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 и т.п.);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659" w:right="0" w:hanging="14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>
      <w:pPr>
        <w:pStyle w:val="9"/>
        <w:numPr>
          <w:ilvl w:val="0"/>
          <w:numId w:val="27"/>
        </w:numPr>
        <w:tabs>
          <w:tab w:val="left" w:pos="744"/>
        </w:tabs>
        <w:spacing w:before="0" w:after="0" w:line="240" w:lineRule="auto"/>
        <w:ind w:left="520" w:right="1446" w:firstLine="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3"/>
          <w:sz w:val="24"/>
        </w:rPr>
        <w:t xml:space="preserve"> </w:t>
      </w:r>
      <w:r>
        <w:rPr>
          <w:sz w:val="24"/>
        </w:rPr>
        <w:t>дел,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 школьниками, 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взрослыми;</w:t>
      </w:r>
    </w:p>
    <w:p>
      <w:pPr>
        <w:pStyle w:val="6"/>
        <w:ind w:left="520" w:right="1439"/>
        <w:jc w:val="both"/>
      </w:pPr>
      <w:r>
        <w:t>-при необходимости коррекция поведения ребенка через частные беседы с ним, через включение его в совместную работу с другими</w:t>
      </w:r>
      <w:r>
        <w:rPr>
          <w:spacing w:val="1"/>
        </w:rPr>
        <w:t xml:space="preserve"> </w:t>
      </w:r>
      <w:r>
        <w:t>детьми, которые могли бы стать хорошим примером для ребенка, через предложение взять в следующем ключевом деле на себя 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тот или</w:t>
      </w:r>
      <w:r>
        <w:rPr>
          <w:spacing w:val="1"/>
        </w:rPr>
        <w:t xml:space="preserve"> </w:t>
      </w:r>
      <w:r>
        <w:t>иной фрагмент общей работы.</w:t>
      </w:r>
    </w:p>
    <w:p>
      <w:pPr>
        <w:spacing w:after="0"/>
        <w:jc w:val="both"/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3"/>
        <w:spacing w:before="68"/>
        <w:ind w:left="0" w:right="917"/>
        <w:jc w:val="center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4"/>
        </w:rPr>
        <w:t xml:space="preserve"> </w:t>
      </w:r>
      <w:r>
        <w:t>мероприятия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761"/>
          <w:tab w:val="left" w:pos="95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after="0" w:line="240" w:lineRule="auto"/>
        <w:ind w:left="522" w:right="1436" w:firstLine="60"/>
        <w:jc w:val="left"/>
        <w:textAlignment w:val="auto"/>
        <w:rPr>
          <w:sz w:val="24"/>
        </w:rPr>
      </w:pPr>
      <w:r>
        <w:rPr>
          <w:sz w:val="24"/>
        </w:rPr>
        <w:t>Курсы,</w:t>
      </w:r>
      <w:r>
        <w:rPr>
          <w:spacing w:val="1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4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7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57"/>
          <w:sz w:val="24"/>
        </w:rPr>
        <w:t xml:space="preserve"> </w:t>
      </w:r>
      <w:r>
        <w:rPr>
          <w:rFonts w:hint="default"/>
          <w:spacing w:val="-57"/>
          <w:sz w:val="24"/>
          <w:lang w:val="ru-RU"/>
        </w:rPr>
        <w:t xml:space="preserve">  </w:t>
      </w:r>
      <w:r>
        <w:rPr>
          <w:sz w:val="24"/>
        </w:rPr>
        <w:t>дела»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7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240" w:lineRule="auto"/>
        <w:ind w:left="522" w:right="8600" w:firstLine="0"/>
        <w:jc w:val="left"/>
        <w:textAlignment w:val="auto"/>
        <w:rPr>
          <w:sz w:val="24"/>
        </w:rPr>
      </w:pPr>
      <w:r>
        <w:rPr>
          <w:sz w:val="24"/>
        </w:rPr>
        <w:t>Мониторинг «Уровень удовлетворенностью школьной жизнью»</w:t>
      </w:r>
      <w:r>
        <w:rPr>
          <w:spacing w:val="-57"/>
          <w:sz w:val="24"/>
        </w:rPr>
        <w:t xml:space="preserve"> </w:t>
      </w:r>
      <w:r>
        <w:rPr>
          <w:sz w:val="24"/>
        </w:rPr>
        <w:t>3.Анкетирование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522"/>
        <w:textAlignment w:val="auto"/>
      </w:pPr>
      <w:r>
        <w:t>4.ВШК</w:t>
      </w:r>
    </w:p>
    <w:p>
      <w:pPr>
        <w:pStyle w:val="6"/>
        <w:spacing w:before="4"/>
      </w:pPr>
    </w:p>
    <w:p>
      <w:pPr>
        <w:pStyle w:val="2"/>
        <w:spacing w:after="4"/>
        <w:ind w:right="922"/>
        <w:jc w:val="center"/>
      </w:pPr>
      <w:r>
        <w:t>Таблица</w:t>
      </w:r>
      <w:r>
        <w:rPr>
          <w:spacing w:val="-3"/>
        </w:rPr>
        <w:t xml:space="preserve"> </w:t>
      </w:r>
      <w:r>
        <w:t>10.Целевые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«Ключевые</w:t>
      </w:r>
      <w:r>
        <w:rPr>
          <w:spacing w:val="55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дела»:</w:t>
      </w: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6313"/>
        <w:gridCol w:w="4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313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921" w:type="dxa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43" w:type="dxa"/>
            <w:vMerge w:val="restart"/>
          </w:tcPr>
          <w:p>
            <w:pPr>
              <w:pStyle w:val="10"/>
              <w:numPr>
                <w:ilvl w:val="0"/>
                <w:numId w:val="30"/>
              </w:numPr>
              <w:tabs>
                <w:tab w:val="left" w:pos="247"/>
              </w:tabs>
              <w:spacing w:before="0" w:after="0" w:line="268" w:lineRule="exact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0"/>
              <w:ind w:right="147"/>
              <w:rPr>
                <w:sz w:val="24"/>
              </w:rPr>
            </w:pPr>
            <w:r>
              <w:rPr>
                <w:sz w:val="24"/>
              </w:rPr>
              <w:t>формирования 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0"/>
              <w:numPr>
                <w:ilvl w:val="0"/>
                <w:numId w:val="30"/>
              </w:numPr>
              <w:tabs>
                <w:tab w:val="left" w:pos="247"/>
              </w:tabs>
              <w:spacing w:before="0" w:after="0" w:line="240" w:lineRule="auto"/>
              <w:ind w:left="107" w:right="121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сформирована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6313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  <w:p>
            <w:pPr>
              <w:pStyle w:val="10"/>
              <w:spacing w:line="270" w:lineRule="atLeast"/>
              <w:ind w:right="1639"/>
              <w:rPr>
                <w:sz w:val="24"/>
              </w:rPr>
            </w:pPr>
            <w:r>
              <w:rPr>
                <w:sz w:val="24"/>
              </w:rPr>
              <w:t>подготовку,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921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3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4921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3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Доля мероприятий, организованных и проведенных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492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3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Доля мероприятий, где участвуют все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партнеры)</w:t>
            </w:r>
          </w:p>
        </w:tc>
        <w:tc>
          <w:tcPr>
            <w:tcW w:w="4921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</w:tbl>
    <w:p>
      <w:pPr>
        <w:spacing w:before="0"/>
        <w:ind w:left="5661" w:right="0" w:firstLine="0"/>
        <w:jc w:val="left"/>
        <w:rPr>
          <w:b/>
          <w:sz w:val="24"/>
        </w:rPr>
      </w:pPr>
    </w:p>
    <w:p>
      <w:pPr>
        <w:spacing w:before="0"/>
        <w:ind w:left="5661" w:right="0" w:firstLine="0"/>
        <w:jc w:val="left"/>
        <w:rPr>
          <w:b/>
          <w:sz w:val="24"/>
        </w:rPr>
      </w:pPr>
    </w:p>
    <w:p>
      <w:pPr>
        <w:spacing w:before="0"/>
        <w:ind w:left="5661" w:right="0" w:firstLine="0"/>
        <w:jc w:val="left"/>
        <w:rPr>
          <w:b/>
          <w:sz w:val="24"/>
        </w:rPr>
      </w:pPr>
    </w:p>
    <w:p>
      <w:pPr>
        <w:spacing w:before="0"/>
        <w:ind w:left="5661" w:right="0" w:firstLine="0"/>
        <w:jc w:val="left"/>
        <w:rPr>
          <w:b/>
          <w:sz w:val="24"/>
        </w:rPr>
      </w:pPr>
      <w:r>
        <w:rPr>
          <w:b/>
          <w:sz w:val="24"/>
        </w:rPr>
        <w:t>3.1.2.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медиа»</w:t>
      </w:r>
    </w:p>
    <w:p>
      <w:pPr>
        <w:pStyle w:val="6"/>
        <w:rPr>
          <w:b/>
          <w:sz w:val="26"/>
        </w:rPr>
      </w:pPr>
    </w:p>
    <w:p>
      <w:pPr>
        <w:pStyle w:val="6"/>
        <w:spacing w:before="8"/>
        <w:rPr>
          <w:b/>
          <w:sz w:val="21"/>
        </w:rPr>
      </w:pPr>
    </w:p>
    <w:p>
      <w:pPr>
        <w:pStyle w:val="2"/>
        <w:ind w:left="520" w:right="1419"/>
      </w:pPr>
      <w:r>
        <w:t>Задача-</w:t>
      </w:r>
      <w:r>
        <w:rPr>
          <w:spacing w:val="54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коммуникативной</w:t>
      </w:r>
      <w:r>
        <w:rPr>
          <w:spacing w:val="25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школьников,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сотрудничества,</w:t>
      </w:r>
      <w:r>
        <w:rPr>
          <w:spacing w:val="26"/>
        </w:rPr>
        <w:t xml:space="preserve"> </w:t>
      </w:r>
      <w:r>
        <w:t>поддержка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</w:t>
      </w:r>
    </w:p>
    <w:p>
      <w:pPr>
        <w:spacing w:before="1" w:line="274" w:lineRule="exact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учащихся.</w:t>
      </w:r>
    </w:p>
    <w:p>
      <w:pPr>
        <w:pStyle w:val="6"/>
        <w:ind w:left="520" w:right="1446" w:firstLine="708"/>
        <w:jc w:val="both"/>
      </w:pPr>
      <w:r>
        <w:t>Воспитательный потенциал школьных медиа реализуется в рамках следующих видов и форм деятельности: редакционный совет</w:t>
      </w:r>
      <w:r>
        <w:rPr>
          <w:spacing w:val="-57"/>
        </w:rPr>
        <w:t xml:space="preserve"> </w:t>
      </w:r>
      <w:r>
        <w:t>четвероклассников и консультирующих их взрослых, целью которого является освещение (через школьную газету, школьное радио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телевидение)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моментов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популяризация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ключевых дел,</w:t>
      </w:r>
      <w:r>
        <w:rPr>
          <w:spacing w:val="-3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секций;</w:t>
      </w:r>
    </w:p>
    <w:p>
      <w:pPr>
        <w:spacing w:after="0"/>
        <w:jc w:val="both"/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6"/>
        <w:spacing w:before="63"/>
        <w:ind w:left="520" w:right="1438"/>
        <w:jc w:val="both"/>
      </w:pPr>
      <w:r>
        <w:t>-школьный медиацентр – созданная из заинтересованных добровольцев группа информационно-технической поддержки 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спектаклей;</w:t>
      </w:r>
    </w:p>
    <w:p>
      <w:pPr>
        <w:pStyle w:val="9"/>
        <w:numPr>
          <w:ilvl w:val="0"/>
          <w:numId w:val="27"/>
        </w:numPr>
        <w:tabs>
          <w:tab w:val="left" w:pos="736"/>
        </w:tabs>
        <w:spacing w:before="0" w:after="0" w:line="240" w:lineRule="auto"/>
        <w:ind w:left="520" w:right="1436" w:firstLine="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группу в социальных сетях с целью освещения деятельности образовательной организации в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 внимания 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 школе, информационного</w:t>
      </w:r>
    </w:p>
    <w:p>
      <w:pPr>
        <w:pStyle w:val="6"/>
        <w:ind w:left="520" w:right="1448" w:firstLine="60"/>
        <w:jc w:val="both"/>
      </w:pPr>
      <w:r>
        <w:t>ценностей школы и организации виртуальной диалоговой площадки, на которой детьми, учителями и родителями могли бы открыто</w:t>
      </w:r>
      <w:r>
        <w:rPr>
          <w:spacing w:val="1"/>
        </w:rPr>
        <w:t xml:space="preserve"> </w:t>
      </w:r>
      <w:r>
        <w:t>обсуждаться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для школы вопросы;</w:t>
      </w:r>
    </w:p>
    <w:p>
      <w:pPr>
        <w:pStyle w:val="6"/>
        <w:ind w:left="520"/>
        <w:jc w:val="both"/>
      </w:pPr>
      <w:r>
        <w:t>-участие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медиа.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2"/>
        </w:rPr>
      </w:pPr>
    </w:p>
    <w:p>
      <w:pPr>
        <w:pStyle w:val="3"/>
        <w:ind w:left="4912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spacing w:before="6"/>
        <w:rPr>
          <w:b/>
          <w:i/>
          <w:sz w:val="23"/>
        </w:rPr>
      </w:pPr>
    </w:p>
    <w:p>
      <w:pPr>
        <w:pStyle w:val="9"/>
        <w:numPr>
          <w:ilvl w:val="0"/>
          <w:numId w:val="31"/>
        </w:numPr>
        <w:tabs>
          <w:tab w:val="left" w:pos="761"/>
        </w:tabs>
        <w:spacing w:before="1" w:after="0" w:line="240" w:lineRule="auto"/>
        <w:ind w:left="520" w:right="3121" w:firstLine="0"/>
        <w:jc w:val="both"/>
        <w:rPr>
          <w:sz w:val="24"/>
        </w:rPr>
      </w:pPr>
      <w:r>
        <w:rPr>
          <w:sz w:val="24"/>
        </w:rPr>
        <w:t>Курсы, семинары, практикумы, консультации для педагогов по подготовке к реализации модуля «Школьные медиа»</w:t>
      </w:r>
      <w:r>
        <w:rPr>
          <w:spacing w:val="-57"/>
          <w:sz w:val="24"/>
        </w:rPr>
        <w:t xml:space="preserve"> </w:t>
      </w:r>
      <w:r>
        <w:rPr>
          <w:sz w:val="24"/>
        </w:rPr>
        <w:t>2.Проведение с обучающимися теоретических и практических занятий, направленных на овладение ИКТ 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3.Мониторинг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 работы Медиацентра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2"/>
        <w:spacing w:before="68"/>
        <w:ind w:left="2555"/>
      </w:pPr>
      <w:r>
        <w:t>Таблица</w:t>
      </w:r>
      <w:r>
        <w:rPr>
          <w:spacing w:val="-2"/>
        </w:rPr>
        <w:t xml:space="preserve"> </w:t>
      </w:r>
      <w:r>
        <w:t>11.Целевые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«Школьные</w:t>
      </w:r>
      <w:r>
        <w:rPr>
          <w:spacing w:val="-4"/>
        </w:rPr>
        <w:t xml:space="preserve"> </w:t>
      </w:r>
      <w:r>
        <w:t>медиа»:</w:t>
      </w: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28"/>
        </w:rPr>
      </w:pPr>
    </w:p>
    <w:tbl>
      <w:tblPr>
        <w:tblStyle w:val="5"/>
        <w:tblW w:w="0" w:type="auto"/>
        <w:tblInd w:w="422" w:type="dxa"/>
        <w:tblBorders>
          <w:top w:val="single" w:color="000004" w:sz="12" w:space="0"/>
          <w:left w:val="single" w:color="000004" w:sz="12" w:space="0"/>
          <w:bottom w:val="single" w:color="000004" w:sz="12" w:space="0"/>
          <w:right w:val="single" w:color="000004" w:sz="12" w:space="0"/>
          <w:insideH w:val="single" w:color="000004" w:sz="12" w:space="0"/>
          <w:insideV w:val="single" w:color="000004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3"/>
        <w:gridCol w:w="6491"/>
        <w:gridCol w:w="4491"/>
      </w:tblGrid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213" w:type="dxa"/>
            <w:tcBorders>
              <w:left w:val="single" w:color="000009" w:sz="12" w:space="0"/>
            </w:tcBorders>
          </w:tcPr>
          <w:p>
            <w:pPr>
              <w:pStyle w:val="10"/>
              <w:spacing w:before="97"/>
              <w:ind w:left="104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491" w:type="dxa"/>
          </w:tcPr>
          <w:p>
            <w:pPr>
              <w:pStyle w:val="10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491" w:type="dxa"/>
          </w:tcPr>
          <w:p>
            <w:pPr>
              <w:pStyle w:val="10"/>
              <w:spacing w:before="9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13" w:type="dxa"/>
            <w:tcBorders>
              <w:left w:val="single" w:color="000009" w:sz="12" w:space="0"/>
              <w:bottom w:val="nil"/>
            </w:tcBorders>
          </w:tcPr>
          <w:p>
            <w:pPr>
              <w:pStyle w:val="10"/>
              <w:tabs>
                <w:tab w:val="left" w:pos="2256"/>
              </w:tabs>
              <w:spacing w:before="97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единого</w:t>
            </w:r>
          </w:p>
        </w:tc>
        <w:tc>
          <w:tcPr>
            <w:tcW w:w="6491" w:type="dxa"/>
            <w:tcBorders>
              <w:bottom w:val="nil"/>
            </w:tcBorders>
          </w:tcPr>
          <w:p>
            <w:pPr>
              <w:pStyle w:val="10"/>
              <w:tabs>
                <w:tab w:val="left" w:pos="1052"/>
                <w:tab w:val="left" w:pos="2436"/>
                <w:tab w:val="left" w:pos="3732"/>
                <w:tab w:val="left" w:pos="5310"/>
                <w:tab w:val="left" w:pos="5662"/>
              </w:tabs>
              <w:spacing w:before="97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работу</w:t>
            </w:r>
          </w:p>
        </w:tc>
        <w:tc>
          <w:tcPr>
            <w:tcW w:w="4491" w:type="dxa"/>
            <w:tcBorders>
              <w:bottom w:val="nil"/>
            </w:tcBorders>
          </w:tcPr>
          <w:p>
            <w:pPr>
              <w:pStyle w:val="10"/>
              <w:spacing w:before="97" w:line="261" w:lineRule="exact"/>
              <w:rPr>
                <w:sz w:val="24"/>
              </w:rPr>
            </w:pPr>
            <w:r>
              <w:rPr>
                <w:sz w:val="24"/>
              </w:rPr>
              <w:t>-25%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3213" w:type="dxa"/>
            <w:vMerge w:val="restart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tabs>
                <w:tab w:val="left" w:pos="1718"/>
                <w:tab w:val="left" w:pos="1771"/>
                <w:tab w:val="left" w:pos="2965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6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4"/>
              </w:rPr>
            </w:pPr>
          </w:p>
        </w:tc>
        <w:tc>
          <w:tcPr>
            <w:tcW w:w="4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4"/>
              </w:rPr>
            </w:pP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213" w:type="dxa"/>
            <w:vMerge w:val="continue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  <w:tcBorders>
              <w:bottom w:val="nil"/>
            </w:tcBorders>
          </w:tcPr>
          <w:p>
            <w:pPr>
              <w:pStyle w:val="10"/>
              <w:spacing w:before="82"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гражданственности и патриотизма,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491" w:type="dxa"/>
            <w:tcBorders>
              <w:bottom w:val="nil"/>
            </w:tcBorders>
          </w:tcPr>
          <w:p>
            <w:pPr>
              <w:pStyle w:val="10"/>
              <w:spacing w:before="97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top w:val="nil"/>
            </w:tcBorders>
          </w:tcPr>
          <w:p>
            <w:pPr>
              <w:pStyle w:val="10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4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bottom w:val="nil"/>
            </w:tcBorders>
          </w:tcPr>
          <w:p>
            <w:pPr>
              <w:pStyle w:val="10"/>
              <w:spacing w:before="97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91" w:type="dxa"/>
            <w:tcBorders>
              <w:bottom w:val="nil"/>
            </w:tcBorders>
          </w:tcPr>
          <w:p>
            <w:pPr>
              <w:pStyle w:val="10"/>
              <w:spacing w:before="97" w:line="261" w:lineRule="exact"/>
              <w:rPr>
                <w:sz w:val="24"/>
              </w:rPr>
            </w:pPr>
            <w:r>
              <w:rPr>
                <w:sz w:val="24"/>
              </w:rPr>
              <w:t>-20%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мест   обучающихся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(призовые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424"/>
                <w:tab w:val="left" w:pos="1842"/>
                <w:tab w:val="left" w:pos="32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различного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мультимедиа-материалов,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продукции).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мультимедиа-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491" w:type="dxa"/>
            <w:tcBorders>
              <w:top w:val="nil"/>
            </w:tcBorders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bottom w:val="nil"/>
            </w:tcBorders>
          </w:tcPr>
          <w:p>
            <w:pPr>
              <w:pStyle w:val="10"/>
              <w:spacing w:before="97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4491" w:type="dxa"/>
            <w:tcBorders>
              <w:bottom w:val="nil"/>
            </w:tcBorders>
          </w:tcPr>
          <w:p>
            <w:pPr>
              <w:pStyle w:val="10"/>
              <w:tabs>
                <w:tab w:val="left" w:pos="1818"/>
                <w:tab w:val="left" w:pos="3751"/>
              </w:tabs>
              <w:spacing w:before="97" w:line="261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всеми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276"/>
                <w:tab w:val="left" w:pos="37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ИКТ-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866"/>
                <w:tab w:val="left" w:pos="2916"/>
                <w:tab w:val="left" w:pos="42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деятельности.-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13" w:type="dxa"/>
            <w:tcBorders>
              <w:top w:val="nil"/>
              <w:left w:val="single" w:color="000009" w:sz="12" w:space="0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6491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4491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076"/>
                <w:tab w:val="left" w:pos="35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систему</w:t>
            </w:r>
          </w:p>
        </w:tc>
      </w:tr>
      <w:tr>
        <w:tblPrEx>
          <w:tblBorders>
            <w:top w:val="single" w:color="000004" w:sz="12" w:space="0"/>
            <w:left w:val="single" w:color="000004" w:sz="12" w:space="0"/>
            <w:bottom w:val="single" w:color="000004" w:sz="12" w:space="0"/>
            <w:right w:val="single" w:color="000004" w:sz="12" w:space="0"/>
            <w:insideH w:val="single" w:color="000004" w:sz="12" w:space="0"/>
            <w:insideV w:val="single" w:color="00000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213" w:type="dxa"/>
            <w:tcBorders>
              <w:top w:val="nil"/>
              <w:left w:val="single" w:color="000009" w:sz="12" w:space="0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491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491" w:type="dxa"/>
            <w:tcBorders>
              <w:top w:val="nil"/>
            </w:tcBorders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spacing w:before="70"/>
        <w:ind w:left="4905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«Экскурсии,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экспедиции,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походы»</w:t>
      </w:r>
    </w:p>
    <w:p>
      <w:pPr>
        <w:pStyle w:val="2"/>
        <w:spacing w:before="197"/>
        <w:ind w:left="520"/>
        <w:jc w:val="both"/>
      </w:pPr>
      <w:r>
        <w:t>Задача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расширить</w:t>
      </w:r>
      <w:r>
        <w:rPr>
          <w:spacing w:val="57"/>
        </w:rPr>
        <w:t xml:space="preserve"> </w:t>
      </w:r>
      <w:r>
        <w:t>кругозор,</w:t>
      </w:r>
      <w:r>
        <w:rPr>
          <w:spacing w:val="-2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культурной,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среде,</w:t>
      </w:r>
    </w:p>
    <w:p>
      <w:pPr>
        <w:spacing w:before="0"/>
        <w:ind w:left="520" w:right="1489" w:firstLine="0"/>
        <w:jc w:val="both"/>
        <w:rPr>
          <w:b/>
          <w:sz w:val="24"/>
        </w:rPr>
      </w:pPr>
      <w:r>
        <w:rPr>
          <w:b/>
          <w:sz w:val="24"/>
        </w:rPr>
        <w:t>научиться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уважительно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бережно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приобрести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важный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одобряемого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внешкольных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ситуациях, приобщение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к культурному наследию.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ind w:left="520" w:right="1443" w:firstLine="708"/>
        <w:jc w:val="both"/>
      </w:pPr>
      <w:r>
        <w:t>Экскурсии, экспедиции, походы помогают школьнику расширить свой кругозор, получить новые знания об окружающей его</w:t>
      </w:r>
      <w:r>
        <w:rPr>
          <w:spacing w:val="1"/>
        </w:rPr>
        <w:t xml:space="preserve"> </w:t>
      </w:r>
      <w:r>
        <w:t>социальной, культурной, природной среде, научиться 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внешкольных ситуациях. На экскурсиях, в экспедициях, в походах создаются благоприятные</w:t>
      </w:r>
      <w:r>
        <w:rPr>
          <w:spacing w:val="1"/>
        </w:rPr>
        <w:t xml:space="preserve"> </w:t>
      </w:r>
      <w:r>
        <w:t>условия для воспитания у подростков самостоятельности и ответственности, формирования у них навыков самообслуживающего</w:t>
      </w:r>
      <w:r>
        <w:rPr>
          <w:spacing w:val="1"/>
        </w:rPr>
        <w:t xml:space="preserve"> </w:t>
      </w:r>
      <w:r>
        <w:t>труда, преодоления их инфантильных и эгоистических 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</w:t>
      </w:r>
    </w:p>
    <w:p>
      <w:pPr>
        <w:pStyle w:val="6"/>
        <w:spacing w:before="1"/>
        <w:ind w:left="520" w:right="1431" w:firstLine="708"/>
        <w:jc w:val="both"/>
      </w:pPr>
      <w:r>
        <w:t>Эти воспитательные возможности реализуются в рамках следующих видов и форм деятельности</w:t>
      </w:r>
      <w:r>
        <w:rPr>
          <w:spacing w:val="1"/>
        </w:rPr>
        <w:t xml:space="preserve"> </w:t>
      </w:r>
      <w:r>
        <w:t>в МОУ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</w:t>
      </w:r>
      <w:r>
        <w:rPr>
          <w:spacing w:val="1"/>
        </w:rPr>
        <w:t xml:space="preserve"> </w:t>
      </w:r>
      <w:r>
        <w:t>Половинского</w:t>
      </w:r>
      <w:r>
        <w:rPr>
          <w:spacing w:val="-1"/>
        </w:rPr>
        <w:t xml:space="preserve"> </w:t>
      </w:r>
      <w:r>
        <w:t>района:</w:t>
      </w:r>
    </w:p>
    <w:p>
      <w:pPr>
        <w:pStyle w:val="6"/>
        <w:ind w:left="520" w:right="1441"/>
        <w:jc w:val="both"/>
      </w:pPr>
      <w:r>
        <w:t>-регулярные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32"/>
        </w:rPr>
        <w:t xml:space="preserve"> </w:t>
      </w:r>
      <w:r>
        <w:t>среди</w:t>
      </w:r>
      <w:r>
        <w:rPr>
          <w:spacing w:val="36"/>
        </w:rPr>
        <w:t xml:space="preserve"> </w:t>
      </w:r>
      <w:r>
        <w:t>школьников</w:t>
      </w:r>
      <w:r>
        <w:rPr>
          <w:spacing w:val="32"/>
        </w:rPr>
        <w:t xml:space="preserve"> </w:t>
      </w:r>
      <w:r>
        <w:t>ролей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соответствующих</w:t>
      </w:r>
      <w:r>
        <w:rPr>
          <w:spacing w:val="35"/>
        </w:rPr>
        <w:t xml:space="preserve"> </w:t>
      </w:r>
      <w:r>
        <w:t>им</w:t>
      </w:r>
      <w:r>
        <w:rPr>
          <w:spacing w:val="30"/>
        </w:rPr>
        <w:t xml:space="preserve"> </w:t>
      </w:r>
      <w:r>
        <w:t>заданий,</w:t>
      </w:r>
      <w:r>
        <w:rPr>
          <w:spacing w:val="30"/>
        </w:rPr>
        <w:t xml:space="preserve"> </w:t>
      </w:r>
      <w:r>
        <w:t>например:</w:t>
      </w:r>
      <w:r>
        <w:rPr>
          <w:spacing w:val="31"/>
        </w:rPr>
        <w:t xml:space="preserve"> </w:t>
      </w:r>
      <w:r>
        <w:t>«фотографов»,</w:t>
      </w:r>
      <w:r>
        <w:rPr>
          <w:spacing w:val="40"/>
        </w:rPr>
        <w:t xml:space="preserve"> </w:t>
      </w:r>
      <w:r>
        <w:t>«разведчиков»,</w:t>
      </w:r>
      <w:r>
        <w:rPr>
          <w:spacing w:val="37"/>
        </w:rPr>
        <w:t xml:space="preserve"> </w:t>
      </w:r>
      <w:r>
        <w:t>«гидов»,</w:t>
      </w:r>
    </w:p>
    <w:p>
      <w:pPr>
        <w:pStyle w:val="6"/>
        <w:ind w:left="520"/>
        <w:jc w:val="both"/>
      </w:pPr>
      <w:r>
        <w:t>«корреспондентов»,</w:t>
      </w:r>
      <w:r>
        <w:rPr>
          <w:spacing w:val="-4"/>
        </w:rPr>
        <w:t xml:space="preserve"> </w:t>
      </w:r>
      <w:r>
        <w:t>«оформителей»);</w:t>
      </w:r>
    </w:p>
    <w:p>
      <w:pPr>
        <w:pStyle w:val="6"/>
        <w:ind w:left="520" w:right="1434"/>
        <w:jc w:val="both"/>
      </w:pPr>
      <w:r>
        <w:t>-литературные, исторические, биологические экспедиции, организуемые</w:t>
      </w:r>
      <w:r>
        <w:rPr>
          <w:spacing w:val="60"/>
        </w:rPr>
        <w:t xml:space="preserve"> </w:t>
      </w:r>
      <w:r>
        <w:t>учителями и родителями школьников в другие города или</w:t>
      </w:r>
      <w:r>
        <w:rPr>
          <w:spacing w:val="1"/>
        </w:rPr>
        <w:t xml:space="preserve"> </w:t>
      </w:r>
      <w:r>
        <w:t>села для углубленного изучения биографий проживавших местных поэтов и писателей, произошедших здесь исторических событий,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фауны.</w:t>
      </w:r>
      <w:r>
        <w:rPr>
          <w:spacing w:val="1"/>
        </w:rPr>
        <w:t xml:space="preserve"> </w:t>
      </w:r>
      <w:r>
        <w:t>Экскурсионная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музейную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целостном</w:t>
      </w:r>
      <w:r>
        <w:rPr>
          <w:spacing w:val="60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процессе: на уроках, во внеурочной деятельности и дополнительном образовании и воспитательной работе в школе. К реализации</w:t>
      </w:r>
      <w:r>
        <w:rPr>
          <w:spacing w:val="1"/>
        </w:rPr>
        <w:t xml:space="preserve"> </w:t>
      </w:r>
      <w:r>
        <w:t>направлений проекта активно привлекаются партнеры из числа выпускников школы и родители обучающихся. Таким образом, все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окружение-педагоги,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партнеры-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задачу-приобщение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 и воспитание</w:t>
      </w:r>
      <w:r>
        <w:rPr>
          <w:spacing w:val="-4"/>
        </w:rPr>
        <w:t xml:space="preserve"> </w:t>
      </w:r>
      <w:r>
        <w:t>патриотизма.</w:t>
      </w:r>
    </w:p>
    <w:p>
      <w:pPr>
        <w:pStyle w:val="6"/>
        <w:spacing w:before="6"/>
      </w:pPr>
    </w:p>
    <w:p>
      <w:pPr>
        <w:pStyle w:val="3"/>
        <w:spacing w:line="274" w:lineRule="exact"/>
        <w:ind w:left="4912"/>
      </w:pPr>
      <w:r>
        <w:t>Организационно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9"/>
        <w:numPr>
          <w:ilvl w:val="1"/>
          <w:numId w:val="31"/>
        </w:numPr>
        <w:tabs>
          <w:tab w:val="left" w:pos="1229"/>
        </w:tabs>
        <w:spacing w:before="0" w:after="0" w:line="240" w:lineRule="auto"/>
        <w:ind w:left="1240" w:right="1436" w:hanging="360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5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5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59"/>
          <w:sz w:val="24"/>
        </w:rPr>
        <w:t xml:space="preserve"> </w:t>
      </w:r>
      <w:r>
        <w:rPr>
          <w:sz w:val="24"/>
        </w:rPr>
        <w:t>«Экскурсии,</w:t>
      </w:r>
      <w:r>
        <w:rPr>
          <w:spacing w:val="55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походы»</w:t>
      </w:r>
    </w:p>
    <w:p>
      <w:pPr>
        <w:pStyle w:val="9"/>
        <w:numPr>
          <w:ilvl w:val="1"/>
          <w:numId w:val="31"/>
        </w:numPr>
        <w:tabs>
          <w:tab w:val="left" w:pos="1229"/>
        </w:tabs>
        <w:spacing w:before="0" w:after="0" w:line="240" w:lineRule="auto"/>
        <w:ind w:left="1228" w:right="0" w:hanging="349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«Уровень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экспедиций»</w:t>
      </w:r>
    </w:p>
    <w:p>
      <w:pPr>
        <w:pStyle w:val="9"/>
        <w:numPr>
          <w:ilvl w:val="1"/>
          <w:numId w:val="31"/>
        </w:numPr>
        <w:tabs>
          <w:tab w:val="left" w:pos="1229"/>
        </w:tabs>
        <w:spacing w:before="0" w:after="0" w:line="240" w:lineRule="auto"/>
        <w:ind w:left="1228" w:right="0" w:hanging="349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</w:t>
      </w:r>
    </w:p>
    <w:p>
      <w:pPr>
        <w:pStyle w:val="9"/>
        <w:numPr>
          <w:ilvl w:val="1"/>
          <w:numId w:val="31"/>
        </w:numPr>
        <w:tabs>
          <w:tab w:val="left" w:pos="1229"/>
        </w:tabs>
        <w:spacing w:before="0" w:after="0" w:line="240" w:lineRule="auto"/>
        <w:ind w:left="1228" w:right="0" w:hanging="349"/>
        <w:jc w:val="left"/>
        <w:rPr>
          <w:sz w:val="24"/>
        </w:rPr>
      </w:pP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17"/>
        </w:rPr>
      </w:pPr>
    </w:p>
    <w:p>
      <w:pPr>
        <w:pStyle w:val="2"/>
        <w:spacing w:before="90"/>
        <w:ind w:left="1768"/>
      </w:pPr>
      <w:r>
        <w:t>Таблица</w:t>
      </w:r>
      <w:r>
        <w:rPr>
          <w:spacing w:val="-2"/>
        </w:rPr>
        <w:t xml:space="preserve"> </w:t>
      </w:r>
      <w:r>
        <w:t>12.Целевые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«Экскурсии,</w:t>
      </w:r>
      <w:r>
        <w:rPr>
          <w:spacing w:val="-2"/>
        </w:rPr>
        <w:t xml:space="preserve"> </w:t>
      </w:r>
      <w:r>
        <w:t>походы,</w:t>
      </w:r>
      <w:r>
        <w:rPr>
          <w:spacing w:val="-2"/>
        </w:rPr>
        <w:t xml:space="preserve"> </w:t>
      </w:r>
      <w:r>
        <w:t>экспедиции»: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6800"/>
        <w:gridCol w:w="4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58" w:type="dxa"/>
          </w:tcPr>
          <w:p>
            <w:pPr>
              <w:pStyle w:val="10"/>
              <w:spacing w:line="268" w:lineRule="exact"/>
              <w:ind w:left="607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>
            <w:pPr>
              <w:pStyle w:val="10"/>
              <w:spacing w:line="264" w:lineRule="exact"/>
              <w:ind w:left="73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6800" w:type="dxa"/>
          </w:tcPr>
          <w:p>
            <w:pPr>
              <w:pStyle w:val="10"/>
              <w:spacing w:line="268" w:lineRule="exact"/>
              <w:ind w:left="604" w:right="595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918" w:type="dxa"/>
          </w:tcPr>
          <w:p>
            <w:pPr>
              <w:pStyle w:val="10"/>
              <w:spacing w:line="268" w:lineRule="exact"/>
              <w:ind w:left="1849" w:right="184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8" w:type="dxa"/>
            <w:vMerge w:val="restart"/>
          </w:tcPr>
          <w:p>
            <w:pPr>
              <w:pStyle w:val="10"/>
              <w:ind w:left="186" w:right="178" w:hanging="1"/>
              <w:jc w:val="center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>
            <w:pPr>
              <w:pStyle w:val="10"/>
              <w:spacing w:line="270" w:lineRule="atLeas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Родины и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</w:tc>
        <w:tc>
          <w:tcPr>
            <w:tcW w:w="6800" w:type="dxa"/>
          </w:tcPr>
          <w:p>
            <w:pPr>
              <w:pStyle w:val="10"/>
              <w:spacing w:line="256" w:lineRule="exact"/>
              <w:ind w:left="604" w:right="60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4918" w:type="dxa"/>
          </w:tcPr>
          <w:p>
            <w:pPr>
              <w:pStyle w:val="10"/>
              <w:spacing w:line="256" w:lineRule="exact"/>
              <w:ind w:left="1849" w:right="183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>
            <w:pPr>
              <w:pStyle w:val="10"/>
              <w:ind w:left="2318" w:hanging="178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экспедиций</w:t>
            </w:r>
          </w:p>
        </w:tc>
        <w:tc>
          <w:tcPr>
            <w:tcW w:w="4918" w:type="dxa"/>
          </w:tcPr>
          <w:p>
            <w:pPr>
              <w:pStyle w:val="10"/>
              <w:spacing w:line="268" w:lineRule="exact"/>
              <w:ind w:left="1849" w:right="1838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>
            <w:pPr>
              <w:pStyle w:val="10"/>
              <w:spacing w:line="268" w:lineRule="exact"/>
              <w:ind w:left="604" w:right="598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18" w:type="dxa"/>
          </w:tcPr>
          <w:p>
            <w:pPr>
              <w:pStyle w:val="10"/>
              <w:spacing w:line="268" w:lineRule="exact"/>
              <w:ind w:left="1849" w:right="183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before="0"/>
        <w:ind w:left="4183" w:right="0" w:firstLine="0"/>
        <w:jc w:val="left"/>
        <w:rPr>
          <w:b/>
          <w:sz w:val="24"/>
        </w:rPr>
      </w:pPr>
    </w:p>
    <w:p>
      <w:pPr>
        <w:spacing w:before="0"/>
        <w:ind w:left="4183" w:right="0" w:firstLine="0"/>
        <w:jc w:val="left"/>
        <w:rPr>
          <w:b/>
          <w:sz w:val="24"/>
        </w:rPr>
      </w:pPr>
    </w:p>
    <w:p>
      <w:pPr>
        <w:spacing w:before="0"/>
        <w:ind w:left="4183" w:right="0" w:firstLine="0"/>
        <w:jc w:val="left"/>
        <w:rPr>
          <w:b/>
          <w:sz w:val="24"/>
        </w:rPr>
      </w:pPr>
    </w:p>
    <w:p>
      <w:pPr>
        <w:spacing w:before="0"/>
        <w:ind w:left="4183" w:right="0" w:firstLine="0"/>
        <w:jc w:val="left"/>
        <w:rPr>
          <w:b/>
          <w:sz w:val="24"/>
        </w:rPr>
      </w:pPr>
    </w:p>
    <w:p>
      <w:pPr>
        <w:spacing w:before="0"/>
        <w:ind w:left="4183" w:right="0" w:firstLine="0"/>
        <w:jc w:val="left"/>
        <w:rPr>
          <w:b/>
          <w:sz w:val="24"/>
        </w:rPr>
      </w:pPr>
    </w:p>
    <w:p>
      <w:pPr>
        <w:spacing w:before="0"/>
        <w:ind w:left="4183" w:right="0" w:firstLine="0"/>
        <w:jc w:val="left"/>
        <w:rPr>
          <w:b/>
          <w:sz w:val="24"/>
        </w:rPr>
      </w:pPr>
    </w:p>
    <w:p>
      <w:pPr>
        <w:spacing w:before="0"/>
        <w:ind w:left="4183" w:right="0" w:firstLine="0"/>
        <w:jc w:val="left"/>
        <w:rPr>
          <w:b/>
          <w:sz w:val="24"/>
        </w:rPr>
      </w:pPr>
      <w:r>
        <w:rPr>
          <w:b/>
          <w:sz w:val="24"/>
        </w:rPr>
        <w:t>3.2.4.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предметно-эстетической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среды»</w:t>
      </w:r>
    </w:p>
    <w:p>
      <w:pPr>
        <w:pStyle w:val="6"/>
        <w:spacing w:before="8"/>
        <w:rPr>
          <w:b/>
          <w:sz w:val="23"/>
        </w:rPr>
      </w:pPr>
    </w:p>
    <w:p>
      <w:pPr>
        <w:pStyle w:val="2"/>
        <w:ind w:left="520"/>
        <w:jc w:val="both"/>
      </w:pPr>
      <w:r>
        <w:t>Задача-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предметно-эстетическую</w:t>
      </w:r>
      <w:r>
        <w:rPr>
          <w:spacing w:val="-3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возможности.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ind w:left="520" w:right="1434" w:firstLine="708"/>
        <w:jc w:val="both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 среда</w:t>
      </w:r>
      <w:r>
        <w:rPr>
          <w:spacing w:val="60"/>
        </w:rPr>
        <w:t xml:space="preserve"> </w:t>
      </w:r>
      <w:r>
        <w:t>школы, при</w:t>
      </w:r>
      <w:r>
        <w:rPr>
          <w:spacing w:val="60"/>
        </w:rPr>
        <w:t xml:space="preserve"> </w:t>
      </w:r>
      <w:r>
        <w:t>условии ее грамотной организации, обогащает внутренний</w:t>
      </w:r>
      <w:r>
        <w:rPr>
          <w:spacing w:val="1"/>
        </w:rPr>
        <w:t xml:space="preserve"> </w:t>
      </w:r>
      <w:r>
        <w:t>мир ученика, способствует формированию у 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предупреждает стрессовые</w:t>
      </w:r>
      <w:r>
        <w:rPr>
          <w:spacing w:val="1"/>
        </w:rPr>
        <w:t xml:space="preserve"> </w:t>
      </w:r>
      <w:r>
        <w:t>ситуации, способствует</w:t>
      </w:r>
      <w:r>
        <w:rPr>
          <w:spacing w:val="-1"/>
        </w:rPr>
        <w:t xml:space="preserve"> </w:t>
      </w:r>
      <w:r>
        <w:t>позитивному</w:t>
      </w:r>
    </w:p>
    <w:p>
      <w:pPr>
        <w:pStyle w:val="6"/>
        <w:ind w:left="520"/>
        <w:jc w:val="both"/>
      </w:pPr>
      <w:r>
        <w:t>восприятию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школы.</w:t>
      </w:r>
    </w:p>
    <w:p>
      <w:pPr>
        <w:pStyle w:val="6"/>
        <w:ind w:left="1228"/>
        <w:jc w:val="both"/>
      </w:pPr>
      <w:r>
        <w:t>Воспитывающее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>
      <w:pPr>
        <w:pStyle w:val="6"/>
        <w:ind w:left="520" w:right="1440" w:firstLine="708"/>
        <w:jc w:val="both"/>
      </w:pPr>
      <w:r>
        <w:t>-оформление интерьера школьных помещений (вестибюля, коридоров, рекреаций, залов, лестничных пролетов и т.п.) и 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и внеучебные занятия;</w:t>
      </w:r>
    </w:p>
    <w:p>
      <w:pPr>
        <w:pStyle w:val="6"/>
        <w:spacing w:before="1"/>
        <w:ind w:left="520" w:right="1419"/>
      </w:pPr>
      <w:r>
        <w:t>-размещение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стенах</w:t>
      </w:r>
      <w:r>
        <w:rPr>
          <w:spacing w:val="26"/>
        </w:rPr>
        <w:t xml:space="preserve"> </w:t>
      </w:r>
      <w:r>
        <w:t>школы</w:t>
      </w:r>
      <w:r>
        <w:rPr>
          <w:spacing w:val="24"/>
        </w:rPr>
        <w:t xml:space="preserve"> </w:t>
      </w:r>
      <w:r>
        <w:t>регулярно</w:t>
      </w:r>
      <w:r>
        <w:rPr>
          <w:spacing w:val="24"/>
        </w:rPr>
        <w:t xml:space="preserve"> </w:t>
      </w:r>
      <w:r>
        <w:t>сменяемых</w:t>
      </w:r>
      <w:r>
        <w:rPr>
          <w:spacing w:val="26"/>
        </w:rPr>
        <w:t xml:space="preserve"> </w:t>
      </w:r>
      <w:r>
        <w:t>экспозиций:</w:t>
      </w:r>
      <w:r>
        <w:rPr>
          <w:spacing w:val="25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работ</w:t>
      </w:r>
      <w:r>
        <w:rPr>
          <w:spacing w:val="25"/>
        </w:rPr>
        <w:t xml:space="preserve"> </w:t>
      </w:r>
      <w:r>
        <w:t>школьников,</w:t>
      </w:r>
      <w:r>
        <w:rPr>
          <w:spacing w:val="21"/>
        </w:rPr>
        <w:t xml:space="preserve"> </w:t>
      </w:r>
      <w:r>
        <w:t>позволяющих</w:t>
      </w:r>
      <w:r>
        <w:rPr>
          <w:spacing w:val="26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реализовать</w:t>
      </w:r>
      <w:r>
        <w:rPr>
          <w:spacing w:val="25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потенциал,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знакомящих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работами друг</w:t>
      </w:r>
      <w:r>
        <w:rPr>
          <w:spacing w:val="-1"/>
        </w:rPr>
        <w:t xml:space="preserve"> </w:t>
      </w:r>
      <w:r>
        <w:t>друга;</w:t>
      </w:r>
    </w:p>
    <w:p>
      <w:pPr>
        <w:pStyle w:val="6"/>
        <w:ind w:left="520"/>
      </w:pPr>
      <w:r>
        <w:t>-картин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стиля,</w:t>
      </w:r>
      <w:r>
        <w:rPr>
          <w:spacing w:val="-4"/>
        </w:rPr>
        <w:t xml:space="preserve"> </w:t>
      </w:r>
      <w:r>
        <w:t>знакомящего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разнообразием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мира;</w:t>
      </w:r>
    </w:p>
    <w:p>
      <w:pPr>
        <w:pStyle w:val="9"/>
        <w:numPr>
          <w:ilvl w:val="0"/>
          <w:numId w:val="27"/>
        </w:numPr>
        <w:tabs>
          <w:tab w:val="left" w:pos="708"/>
        </w:tabs>
        <w:spacing w:before="0" w:after="0" w:line="240" w:lineRule="auto"/>
        <w:ind w:left="520" w:right="1433" w:firstLine="0"/>
        <w:jc w:val="left"/>
        <w:rPr>
          <w:sz w:val="24"/>
        </w:rPr>
      </w:pPr>
      <w:r>
        <w:rPr>
          <w:sz w:val="24"/>
        </w:rPr>
        <w:t>фотоотчетов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47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45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школе</w:t>
      </w:r>
      <w:r>
        <w:rPr>
          <w:spacing w:val="45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47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45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 людьми и т.п.);</w:t>
      </w:r>
    </w:p>
    <w:p>
      <w:pPr>
        <w:pStyle w:val="6"/>
        <w:spacing w:before="63"/>
        <w:ind w:left="520" w:right="1435"/>
        <w:jc w:val="both"/>
      </w:pPr>
      <w:r>
        <w:t>-озеленение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школы на</w:t>
      </w:r>
      <w:r>
        <w:rPr>
          <w:spacing w:val="-1"/>
        </w:rPr>
        <w:t xml:space="preserve"> </w:t>
      </w:r>
      <w:r>
        <w:t>зоны активного</w:t>
      </w:r>
      <w:r>
        <w:rPr>
          <w:spacing w:val="-1"/>
        </w:rPr>
        <w:t xml:space="preserve"> </w:t>
      </w:r>
      <w:r>
        <w:t>и тихого отдыха;</w:t>
      </w:r>
    </w:p>
    <w:p>
      <w:pPr>
        <w:pStyle w:val="6"/>
        <w:ind w:left="520" w:right="1437"/>
        <w:jc w:val="both"/>
      </w:pPr>
      <w:r>
        <w:t>-благоустройство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-57"/>
        </w:rPr>
        <w:t xml:space="preserve"> </w:t>
      </w:r>
      <w:r>
        <w:t>позволяющее учащимся проявить свои фантазию и творческие способности, создающее повод для длительного общения 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со своими детьми;</w:t>
      </w:r>
    </w:p>
    <w:p>
      <w:pPr>
        <w:pStyle w:val="6"/>
        <w:ind w:left="520" w:right="1446"/>
        <w:jc w:val="both"/>
      </w:pPr>
      <w:r>
        <w:t>-событийный дизайн – оформление пространства проведения конкретных школьных событий (праздников, церемоний, торжественных</w:t>
      </w:r>
      <w:r>
        <w:rPr>
          <w:spacing w:val="-57"/>
        </w:rPr>
        <w:t xml:space="preserve"> </w:t>
      </w:r>
      <w:r>
        <w:t>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вечеров, выставок,</w:t>
      </w:r>
      <w:r>
        <w:rPr>
          <w:spacing w:val="-1"/>
        </w:rPr>
        <w:t xml:space="preserve"> </w:t>
      </w:r>
      <w:r>
        <w:t>собраний, конференций</w:t>
      </w:r>
      <w:r>
        <w:rPr>
          <w:spacing w:val="-3"/>
        </w:rPr>
        <w:t xml:space="preserve"> </w:t>
      </w:r>
      <w:r>
        <w:t>и т.п.);</w:t>
      </w:r>
    </w:p>
    <w:p>
      <w:pPr>
        <w:pStyle w:val="6"/>
        <w:ind w:left="520" w:right="1440"/>
        <w:jc w:val="both"/>
      </w:pPr>
      <w:r>
        <w:t>-акцентирование внимания школьников посредством элементов предметно-эстетической среды (стенды, плакаты, инсталляции) на</w:t>
      </w:r>
      <w:r>
        <w:rPr>
          <w:spacing w:val="1"/>
        </w:rPr>
        <w:t xml:space="preserve"> </w:t>
      </w:r>
      <w:r>
        <w:t>важных для воспитания</w:t>
      </w:r>
      <w:r>
        <w:rPr>
          <w:spacing w:val="-3"/>
        </w:rPr>
        <w:t xml:space="preserve"> </w:t>
      </w:r>
      <w:r>
        <w:t>ценностях</w:t>
      </w:r>
      <w:r>
        <w:rPr>
          <w:spacing w:val="2"/>
        </w:rPr>
        <w:t xml:space="preserve"> </w:t>
      </w:r>
      <w:r>
        <w:t>школы, ее</w:t>
      </w:r>
      <w:r>
        <w:rPr>
          <w:spacing w:val="-2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правилах.</w:t>
      </w:r>
    </w:p>
    <w:p>
      <w:pPr>
        <w:pStyle w:val="6"/>
        <w:spacing w:before="11"/>
      </w:pPr>
    </w:p>
    <w:p>
      <w:pPr>
        <w:pStyle w:val="2"/>
        <w:ind w:left="4889"/>
      </w:pPr>
      <w:r>
        <w:t>Организационно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мероприятия</w:t>
      </w:r>
    </w:p>
    <w:p>
      <w:pPr>
        <w:pStyle w:val="6"/>
        <w:spacing w:before="9"/>
        <w:rPr>
          <w:b/>
          <w:sz w:val="23"/>
        </w:rPr>
      </w:pPr>
    </w:p>
    <w:p>
      <w:pPr>
        <w:pStyle w:val="9"/>
        <w:numPr>
          <w:ilvl w:val="0"/>
          <w:numId w:val="32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>
      <w:pPr>
        <w:pStyle w:val="9"/>
        <w:numPr>
          <w:ilvl w:val="0"/>
          <w:numId w:val="32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Совещания,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</w:p>
    <w:p>
      <w:pPr>
        <w:pStyle w:val="9"/>
        <w:numPr>
          <w:ilvl w:val="0"/>
          <w:numId w:val="32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мероприятия.</w:t>
      </w:r>
    </w:p>
    <w:p>
      <w:pPr>
        <w:pStyle w:val="9"/>
        <w:numPr>
          <w:ilvl w:val="0"/>
          <w:numId w:val="32"/>
        </w:numPr>
        <w:tabs>
          <w:tab w:val="left" w:pos="1241"/>
        </w:tabs>
        <w:spacing w:before="0" w:after="0" w:line="240" w:lineRule="auto"/>
        <w:ind w:left="1240" w:right="0" w:hanging="361"/>
        <w:jc w:val="left"/>
        <w:rPr>
          <w:sz w:val="24"/>
        </w:rPr>
      </w:pPr>
      <w:r>
        <w:rPr>
          <w:sz w:val="24"/>
        </w:rPr>
        <w:t>ВШК</w:t>
      </w:r>
    </w:p>
    <w:p>
      <w:pPr>
        <w:pStyle w:val="6"/>
        <w:spacing w:before="10"/>
      </w:pPr>
    </w:p>
    <w:p>
      <w:pPr>
        <w:pStyle w:val="2"/>
        <w:spacing w:after="4"/>
        <w:ind w:left="520"/>
        <w:jc w:val="both"/>
      </w:pPr>
      <w:r>
        <w:t>Таблица</w:t>
      </w:r>
      <w:r>
        <w:rPr>
          <w:spacing w:val="-3"/>
        </w:rPr>
        <w:t xml:space="preserve"> </w:t>
      </w:r>
      <w:r>
        <w:t>13.Целевые</w:t>
      </w:r>
      <w:r>
        <w:rPr>
          <w:spacing w:val="-5"/>
        </w:rPr>
        <w:t xml:space="preserve"> </w:t>
      </w:r>
      <w:r>
        <w:t>индикаторы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среды»:</w:t>
      </w:r>
    </w:p>
    <w:tbl>
      <w:tblPr>
        <w:tblStyle w:val="5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6817"/>
        <w:gridCol w:w="4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6817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493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  <w:vMerge w:val="restart"/>
          </w:tcPr>
          <w:p>
            <w:pPr>
              <w:pStyle w:val="10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развитая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>
            <w:pPr>
              <w:pStyle w:val="10"/>
              <w:ind w:right="18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6817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</w:p>
          <w:p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</w:p>
        </w:tc>
        <w:tc>
          <w:tcPr>
            <w:tcW w:w="493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4935" w:type="dxa"/>
          </w:tcPr>
          <w:p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93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</w:p>
          <w:p>
            <w:pPr>
              <w:pStyle w:val="10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3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spacing w:before="68"/>
        <w:ind w:left="3722" w:right="0" w:hanging="2460"/>
        <w:jc w:val="left"/>
        <w:rPr>
          <w:b/>
          <w:sz w:val="24"/>
        </w:rPr>
      </w:pPr>
      <w:r>
        <w:rPr>
          <w:b/>
          <w:sz w:val="24"/>
        </w:rPr>
        <w:t>РАЗДЕЛ 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«ОСНОВНЫЕ НАПРАВЛЕНИЯ САМОАНАЛИЗА ВОСПИТАТЕЛЬНОЙ РАБОТЫ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ОСУЩЕСТВЛЯЮЩЕЙ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ind w:left="520" w:right="1440" w:firstLine="708"/>
        <w:jc w:val="both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Воскресенская</w:t>
      </w:r>
      <w:r>
        <w:rPr>
          <w:rFonts w:hint="default"/>
          <w:lang w:val="ru-RU"/>
        </w:rPr>
        <w:t xml:space="preserve"> О</w:t>
      </w:r>
      <w:r>
        <w:t>ОШ» Половинского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 школьного воспитания 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>
      <w:pPr>
        <w:pStyle w:val="6"/>
        <w:ind w:left="520" w:right="1419"/>
      </w:pPr>
      <w:r>
        <w:t>Самоанализ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ежегодно</w:t>
      </w:r>
      <w:r>
        <w:rPr>
          <w:spacing w:val="27"/>
        </w:rPr>
        <w:t xml:space="preserve"> </w:t>
      </w:r>
      <w:r>
        <w:t>силами</w:t>
      </w:r>
      <w:r>
        <w:rPr>
          <w:spacing w:val="28"/>
        </w:rPr>
        <w:t xml:space="preserve"> </w:t>
      </w:r>
      <w:r>
        <w:t>самой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привлечением</w:t>
      </w:r>
      <w:r>
        <w:rPr>
          <w:spacing w:val="27"/>
        </w:rPr>
        <w:t xml:space="preserve"> </w:t>
      </w:r>
      <w:r>
        <w:t>(при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решению администрации 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>
      <w:pPr>
        <w:pStyle w:val="6"/>
        <w:ind w:left="520"/>
      </w:pPr>
      <w:r>
        <w:t>Основными</w:t>
      </w:r>
      <w:r>
        <w:rPr>
          <w:spacing w:val="-4"/>
        </w:rPr>
        <w:t xml:space="preserve"> </w:t>
      </w:r>
      <w:r>
        <w:t>принципами,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1" w:after="0" w:line="240" w:lineRule="auto"/>
        <w:ind w:left="520" w:right="1692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>
      <w:pPr>
        <w:pStyle w:val="9"/>
        <w:numPr>
          <w:ilvl w:val="0"/>
          <w:numId w:val="27"/>
        </w:numPr>
        <w:tabs>
          <w:tab w:val="left" w:pos="729"/>
        </w:tabs>
        <w:spacing w:before="0" w:after="0" w:line="240" w:lineRule="auto"/>
        <w:ind w:left="520" w:right="143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педагогами;</w:t>
      </w:r>
    </w:p>
    <w:p>
      <w:pPr>
        <w:pStyle w:val="9"/>
        <w:numPr>
          <w:ilvl w:val="0"/>
          <w:numId w:val="27"/>
        </w:numPr>
        <w:tabs>
          <w:tab w:val="left" w:pos="724"/>
        </w:tabs>
        <w:spacing w:before="0" w:after="0" w:line="240" w:lineRule="auto"/>
        <w:ind w:left="520" w:right="144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 видов,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>
      <w:pPr>
        <w:pStyle w:val="6"/>
        <w:ind w:left="520"/>
        <w:jc w:val="both"/>
      </w:pPr>
      <w:r>
        <w:t>совместной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деятельности;</w:t>
      </w:r>
    </w:p>
    <w:p>
      <w:pPr>
        <w:pStyle w:val="9"/>
        <w:numPr>
          <w:ilvl w:val="0"/>
          <w:numId w:val="27"/>
        </w:numPr>
        <w:tabs>
          <w:tab w:val="left" w:pos="688"/>
        </w:tabs>
        <w:spacing w:before="0" w:after="0" w:line="240" w:lineRule="auto"/>
        <w:ind w:left="520" w:right="1438" w:firstLine="0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личностное развитие школьников – это результат как социального воспитания (в котором школа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институтами),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 социализации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 детей.</w:t>
      </w:r>
    </w:p>
    <w:p>
      <w:pPr>
        <w:pStyle w:val="2"/>
        <w:spacing w:before="5"/>
        <w:ind w:left="52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процесса.</w:t>
      </w:r>
    </w:p>
    <w:p>
      <w:pPr>
        <w:pStyle w:val="3"/>
        <w:numPr>
          <w:ilvl w:val="0"/>
          <w:numId w:val="33"/>
        </w:numPr>
        <w:tabs>
          <w:tab w:val="left" w:pos="760"/>
        </w:tabs>
        <w:spacing w:before="0" w:after="0" w:line="240" w:lineRule="auto"/>
        <w:ind w:left="520" w:right="1400" w:rightChars="0" w:firstLine="0"/>
        <w:jc w:val="left"/>
      </w:pPr>
      <w:r>
        <w:t>Результаты воспитания, социализации и саморазвития</w:t>
      </w:r>
      <w:r>
        <w:rPr>
          <w:spacing w:val="-58"/>
        </w:rPr>
        <w:t xml:space="preserve"> </w:t>
      </w:r>
      <w:r>
        <w:rPr>
          <w:rFonts w:hint="default"/>
          <w:spacing w:val="-58"/>
          <w:lang w:val="ru-RU"/>
        </w:rPr>
        <w:t xml:space="preserve"> </w:t>
      </w:r>
      <w:r>
        <w:t>школьников.</w:t>
      </w:r>
    </w:p>
    <w:p>
      <w:pPr>
        <w:pStyle w:val="6"/>
        <w:ind w:left="520" w:right="1419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анализ</w:t>
      </w:r>
      <w:r>
        <w:rPr>
          <w:spacing w:val="26"/>
        </w:rPr>
        <w:t xml:space="preserve"> </w:t>
      </w:r>
      <w:r>
        <w:t>классными</w:t>
      </w:r>
      <w:r>
        <w:rPr>
          <w:spacing w:val="25"/>
        </w:rPr>
        <w:t xml:space="preserve"> </w:t>
      </w:r>
      <w:r>
        <w:t>руководителями</w:t>
      </w:r>
      <w:r>
        <w:rPr>
          <w:spacing w:val="26"/>
        </w:rPr>
        <w:t xml:space="preserve"> </w:t>
      </w:r>
      <w:r>
        <w:t>совместно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заместителем</w:t>
      </w:r>
      <w:r>
        <w:rPr>
          <w:spacing w:val="24"/>
        </w:rPr>
        <w:t xml:space="preserve"> </w:t>
      </w:r>
      <w:r>
        <w:t>директора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6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обсуждением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>
      <w:pPr>
        <w:pStyle w:val="6"/>
        <w:spacing w:before="114"/>
        <w:ind w:left="520" w:right="1443"/>
        <w:jc w:val="both"/>
      </w:pPr>
      <w:r>
        <w:t>Способом получения информации о результатах</w:t>
      </w:r>
      <w:r>
        <w:rPr>
          <w:spacing w:val="1"/>
        </w:rPr>
        <w:t xml:space="preserve"> </w:t>
      </w:r>
      <w:r>
        <w:t>воспитания, социализации и саморазвития школьников является педагогическое</w:t>
      </w:r>
      <w:r>
        <w:rPr>
          <w:spacing w:val="1"/>
        </w:rPr>
        <w:t xml:space="preserve"> </w:t>
      </w:r>
      <w:r>
        <w:t>наблюдение.</w:t>
      </w:r>
    </w:p>
    <w:p>
      <w:pPr>
        <w:pStyle w:val="6"/>
        <w:spacing w:before="120"/>
        <w:ind w:left="520" w:right="1447" w:firstLine="60"/>
        <w:jc w:val="both"/>
      </w:pPr>
      <w:r>
        <w:t>Внимание педагогов сосредотачивается на следующих вопросах: какие прежде существовавшие проблемы личностного развития</w:t>
      </w:r>
      <w:r>
        <w:rPr>
          <w:spacing w:val="1"/>
        </w:rPr>
        <w:t xml:space="preserve"> </w:t>
      </w:r>
      <w:r>
        <w:t>школьников удалось решить за прошедший учебный год; какие проблемы решить не удалось и почему; какие новые 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>
      <w:pPr>
        <w:spacing w:after="0"/>
        <w:jc w:val="both"/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p>
      <w:pPr>
        <w:pStyle w:val="6"/>
        <w:spacing w:before="5"/>
        <w:rPr>
          <w:sz w:val="13"/>
        </w:rPr>
      </w:pPr>
    </w:p>
    <w:p>
      <w:pPr>
        <w:pStyle w:val="3"/>
        <w:numPr>
          <w:ilvl w:val="0"/>
          <w:numId w:val="33"/>
        </w:numPr>
        <w:tabs>
          <w:tab w:val="left" w:pos="760"/>
        </w:tabs>
        <w:spacing w:before="90" w:after="0" w:line="240" w:lineRule="auto"/>
        <w:ind w:left="520" w:right="1400" w:rightChars="0" w:firstLine="0"/>
        <w:jc w:val="both"/>
      </w:pPr>
      <w:r>
        <w:t>Состояние организуемой в школе совместной деятельности</w:t>
      </w:r>
      <w:r>
        <w:rPr>
          <w:spacing w:val="-58"/>
        </w:rPr>
        <w:t xml:space="preserve"> </w:t>
      </w:r>
      <w:r>
        <w:rPr>
          <w:rFonts w:hint="default"/>
          <w:spacing w:val="-58"/>
          <w:lang w:val="ru-RU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взрослых.</w:t>
      </w:r>
    </w:p>
    <w:p>
      <w:pPr>
        <w:pStyle w:val="6"/>
        <w:ind w:left="520" w:right="1442"/>
        <w:jc w:val="both"/>
      </w:pPr>
      <w:r>
        <w:t>Критерием, на основе которого осуществляется данный анализ, является наличие в школе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работе, классными руководителями, родителями, хорошо знакомыми с деятельностью школы. Способами получения</w:t>
      </w:r>
      <w:r>
        <w:rPr>
          <w:spacing w:val="1"/>
        </w:rPr>
        <w:t xml:space="preserve"> </w:t>
      </w:r>
      <w:r>
        <w:t>информации о состоянии организуемой в школе совместной деятельности детей и взрослых могут быть беседы со школьниками и их</w:t>
      </w:r>
      <w:r>
        <w:rPr>
          <w:spacing w:val="1"/>
        </w:rPr>
        <w:t xml:space="preserve"> </w:t>
      </w:r>
      <w:r>
        <w:t>родителями, педагогами, при необходимости – их анкетирование. Полученные результаты обсуждаются на заседании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>
      <w:pPr>
        <w:pStyle w:val="6"/>
        <w:ind w:left="520"/>
        <w:jc w:val="both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i/>
        </w:rPr>
        <w:t>: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520" w:right="8429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520" w:right="9078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походов;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медиа;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9"/>
        <w:numPr>
          <w:ilvl w:val="0"/>
          <w:numId w:val="27"/>
        </w:numPr>
        <w:tabs>
          <w:tab w:val="left" w:pos="660"/>
        </w:tabs>
        <w:spacing w:before="0" w:after="0" w:line="240" w:lineRule="auto"/>
        <w:ind w:left="659" w:right="0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>
      <w:pPr>
        <w:pStyle w:val="6"/>
        <w:spacing w:before="1"/>
      </w:pPr>
    </w:p>
    <w:p>
      <w:pPr>
        <w:pStyle w:val="2"/>
        <w:ind w:right="918"/>
        <w:jc w:val="center"/>
      </w:pPr>
      <w:r>
        <w:t>Таблица14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Самоанализа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1"/>
        <w:gridCol w:w="9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581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</w:p>
        </w:tc>
        <w:tc>
          <w:tcPr>
            <w:tcW w:w="9733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314" w:type="dxa"/>
            <w:gridSpan w:val="2"/>
          </w:tcPr>
          <w:p>
            <w:pPr>
              <w:pStyle w:val="10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58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733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«Размышляем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Н.Е. Щурковой)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581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9733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Е.Н.Степанову)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40" w:h="11910" w:orient="landscape"/>
          <w:pgMar w:top="110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1"/>
        <w:gridCol w:w="9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314" w:type="dxa"/>
            <w:gridSpan w:val="2"/>
          </w:tcPr>
          <w:p>
            <w:pPr>
              <w:pStyle w:val="10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581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9733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(Л.М.Фридман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581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1.3.2.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733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(М.И.Рожкова)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314" w:type="dxa"/>
            <w:gridSpan w:val="2"/>
          </w:tcPr>
          <w:p>
            <w:pPr>
              <w:pStyle w:val="10"/>
              <w:spacing w:line="259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организуемой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  <w:p>
            <w:pPr>
              <w:pStyle w:val="10"/>
              <w:tabs>
                <w:tab w:val="left" w:pos="1009"/>
                <w:tab w:val="left" w:pos="1390"/>
                <w:tab w:val="left" w:pos="2592"/>
                <w:tab w:val="left" w:pos="4316"/>
                <w:tab w:val="left" w:pos="5119"/>
                <w:tab w:val="left" w:pos="7479"/>
                <w:tab w:val="left" w:pos="8381"/>
                <w:tab w:val="left" w:pos="8762"/>
                <w:tab w:val="left" w:pos="9964"/>
                <w:tab w:val="left" w:pos="11321"/>
                <w:tab w:val="left" w:pos="11702"/>
                <w:tab w:val="left" w:pos="13522"/>
                <w:tab w:val="left" w:pos="15064"/>
              </w:tabs>
              <w:spacing w:line="270" w:lineRule="atLeast"/>
              <w:ind w:righ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взрослых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определяется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через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удовлетворенность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взрослых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процессом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результатами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жизнедеятельностью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образовательном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учреждении).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581" w:type="dxa"/>
          </w:tcPr>
          <w:p>
            <w:pPr>
              <w:pStyle w:val="10"/>
              <w:tabs>
                <w:tab w:val="left" w:pos="976"/>
                <w:tab w:val="left" w:pos="3216"/>
                <w:tab w:val="left" w:pos="4456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9733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Андреев)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5581" w:type="dxa"/>
          </w:tcPr>
          <w:p>
            <w:pPr>
              <w:pStyle w:val="10"/>
              <w:tabs>
                <w:tab w:val="left" w:pos="1048"/>
                <w:tab w:val="left" w:pos="3317"/>
                <w:tab w:val="left" w:pos="465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33" w:type="dxa"/>
          </w:tcPr>
          <w:p>
            <w:pPr>
              <w:pStyle w:val="10"/>
              <w:numPr>
                <w:ilvl w:val="0"/>
                <w:numId w:val="34"/>
              </w:numPr>
              <w:tabs>
                <w:tab w:val="left" w:pos="276"/>
              </w:tabs>
              <w:spacing w:before="0" w:after="0" w:line="276" w:lineRule="auto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(А.А.Андреев)</w:t>
            </w:r>
          </w:p>
          <w:p>
            <w:pPr>
              <w:pStyle w:val="10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34"/>
              </w:numPr>
              <w:tabs>
                <w:tab w:val="left" w:pos="279"/>
              </w:tabs>
              <w:spacing w:before="0" w:after="0" w:line="276" w:lineRule="auto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 работой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5581" w:type="dxa"/>
          </w:tcPr>
          <w:p>
            <w:pPr>
              <w:pStyle w:val="10"/>
              <w:tabs>
                <w:tab w:val="left" w:pos="1816"/>
                <w:tab w:val="left" w:pos="2944"/>
                <w:tab w:val="left" w:pos="3741"/>
                <w:tab w:val="left" w:pos="4471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733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жизнедеятельностью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Степанов)</w:t>
            </w:r>
          </w:p>
        </w:tc>
      </w:tr>
    </w:tbl>
    <w:p>
      <w:pPr>
        <w:pStyle w:val="6"/>
        <w:spacing w:before="4"/>
        <w:rPr>
          <w:b/>
        </w:rPr>
      </w:pPr>
    </w:p>
    <w:p>
      <w:pPr>
        <w:pStyle w:val="6"/>
        <w:spacing w:before="90"/>
        <w:ind w:left="1228"/>
      </w:pPr>
      <w:r>
        <w:t>Самоанализ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анкеты</w:t>
      </w:r>
    </w:p>
    <w:p>
      <w:pPr>
        <w:spacing w:before="116"/>
        <w:ind w:left="1686" w:right="0" w:firstLine="0"/>
        <w:jc w:val="left"/>
        <w:rPr>
          <w:b/>
          <w:sz w:val="28"/>
        </w:rPr>
      </w:pPr>
    </w:p>
    <w:p>
      <w:pPr>
        <w:spacing w:before="116"/>
        <w:ind w:left="1686" w:right="0" w:firstLine="0"/>
        <w:jc w:val="left"/>
        <w:rPr>
          <w:b/>
          <w:sz w:val="28"/>
        </w:rPr>
      </w:pPr>
    </w:p>
    <w:p>
      <w:pPr>
        <w:spacing w:before="116"/>
        <w:ind w:left="1686" w:right="0" w:firstLine="0"/>
        <w:jc w:val="left"/>
        <w:rPr>
          <w:b/>
          <w:sz w:val="28"/>
        </w:rPr>
      </w:pPr>
    </w:p>
    <w:p>
      <w:pPr>
        <w:spacing w:before="116"/>
        <w:ind w:left="1686" w:right="0" w:firstLine="0"/>
        <w:jc w:val="left"/>
        <w:rPr>
          <w:b/>
          <w:sz w:val="28"/>
        </w:rPr>
      </w:pPr>
    </w:p>
    <w:p>
      <w:pPr>
        <w:spacing w:before="116"/>
        <w:ind w:left="1686" w:right="0" w:firstLine="0"/>
        <w:jc w:val="left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самоанализа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организуемой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взрослых</w:t>
      </w:r>
    </w:p>
    <w:p>
      <w:pPr>
        <w:pStyle w:val="6"/>
        <w:spacing w:before="66" w:line="360" w:lineRule="auto"/>
        <w:ind w:left="520" w:right="1442" w:firstLine="708"/>
        <w:jc w:val="both"/>
      </w:pPr>
      <w:r>
        <w:t>Оцените качество организуемой в нашей школе совместной деятельности детей и взрослых. Ваша оценка может находиться в</w:t>
      </w:r>
      <w:r>
        <w:rPr>
          <w:spacing w:val="1"/>
        </w:rPr>
        <w:t xml:space="preserve"> </w:t>
      </w:r>
      <w:r>
        <w:t>пределах от 1 до 10 баллов. Пожалуйста, познакомьтесь с основными «крайними» характеристиками этой деятельности, а после этого</w:t>
      </w:r>
      <w:r>
        <w:rPr>
          <w:spacing w:val="1"/>
        </w:rPr>
        <w:t xml:space="preserve"> </w:t>
      </w:r>
      <w:r>
        <w:t>обведите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каждой шкале</w:t>
      </w:r>
      <w:r>
        <w:rPr>
          <w:spacing w:val="-1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Вашей личной оценке.</w:t>
      </w:r>
    </w:p>
    <w:p>
      <w:pPr>
        <w:pStyle w:val="6"/>
        <w:spacing w:before="6" w:after="1"/>
        <w:rPr>
          <w:i/>
          <w:sz w:val="12"/>
        </w:rPr>
      </w:pPr>
    </w:p>
    <w:tbl>
      <w:tblPr>
        <w:tblStyle w:val="5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05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следует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избегать</w:t>
            </w:r>
          </w:p>
        </w:tc>
        <w:tc>
          <w:tcPr>
            <w:tcW w:w="2127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  <w:tc>
          <w:tcPr>
            <w:tcW w:w="6097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Идеал,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следует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9" w:type="dxa"/>
            <w:gridSpan w:val="3"/>
          </w:tcPr>
          <w:p>
            <w:pPr>
              <w:pStyle w:val="10"/>
              <w:spacing w:before="1"/>
              <w:ind w:left="3195" w:right="2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6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 не участвуют в планировании, организации и анал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127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планируются,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анализируются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805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большинству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большинству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школьников в этих делах принудительное, посещени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7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1603"/>
                <w:tab w:val="left" w:pos="2565"/>
                <w:tab w:val="left" w:pos="3745"/>
                <w:tab w:val="left" w:pos="5012"/>
                <w:tab w:val="left" w:pos="5438"/>
              </w:tabs>
              <w:spacing w:line="276" w:lineRule="auto"/>
              <w:ind w:right="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радостью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9" w:type="dxa"/>
            <w:gridSpan w:val="3"/>
          </w:tcPr>
          <w:p>
            <w:pPr>
              <w:pStyle w:val="10"/>
              <w:spacing w:before="1"/>
              <w:ind w:left="3188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авторитетом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единолично.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 классного руководителя дети часто выполняют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принуждению</w:t>
            </w:r>
          </w:p>
        </w:tc>
        <w:tc>
          <w:tcPr>
            <w:tcW w:w="2127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top="100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805" w:type="dxa"/>
          </w:tcPr>
          <w:p>
            <w:pPr>
              <w:pStyle w:val="10"/>
              <w:tabs>
                <w:tab w:val="left" w:pos="493"/>
                <w:tab w:val="left" w:pos="1975"/>
                <w:tab w:val="left" w:pos="2866"/>
                <w:tab w:val="left" w:pos="3817"/>
                <w:tab w:val="left" w:pos="5383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преобладают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равнодушие,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случается травля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другу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ind w:left="3190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школе реализуются разнообразные виды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tabs>
                <w:tab w:val="left" w:pos="1263"/>
                <w:tab w:val="left" w:pos="2834"/>
                <w:tab w:val="left" w:pos="3261"/>
                <w:tab w:val="left" w:pos="4479"/>
                <w:tab w:val="left" w:pos="5486"/>
              </w:tabs>
              <w:spacing w:line="278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 принудительное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805" w:type="dxa"/>
          </w:tcPr>
          <w:p>
            <w:pPr>
              <w:pStyle w:val="10"/>
              <w:tabs>
                <w:tab w:val="left" w:pos="1555"/>
                <w:tab w:val="left" w:pos="3054"/>
                <w:tab w:val="left" w:pos="4713"/>
                <w:tab w:val="left" w:pos="5569"/>
                <w:tab w:val="left" w:pos="6456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никак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 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805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скучны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заинтересованы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происходящем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организуемую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 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однообразны,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преобладают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лекционные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805" w:type="dxa"/>
          </w:tcPr>
          <w:p>
            <w:pPr>
              <w:pStyle w:val="10"/>
              <w:tabs>
                <w:tab w:val="left" w:pos="1038"/>
                <w:tab w:val="left" w:pos="2894"/>
                <w:tab w:val="left" w:pos="5021"/>
                <w:tab w:val="left" w:pos="552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ориентированы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преимущественно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1507"/>
                <w:tab w:val="left" w:pos="1896"/>
                <w:tab w:val="left" w:pos="3281"/>
                <w:tab w:val="left" w:pos="4987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задуматься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вопросах,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tbl>
      <w:tblPr>
        <w:tblStyle w:val="5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05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9" w:lineRule="exact"/>
              <w:ind w:left="3189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существующего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805" w:type="dxa"/>
            <w:tcBorders>
              <w:bottom w:val="single" w:color="000000" w:sz="6" w:space="0"/>
            </w:tcBorders>
          </w:tcPr>
          <w:p>
            <w:pPr>
              <w:pStyle w:val="10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происходящему в школе, чувствуют, что не могут повлиять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127" w:type="dxa"/>
            <w:tcBorders>
              <w:bottom w:val="single" w:color="000000" w:sz="6" w:space="0"/>
            </w:tcBorders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  <w:tcBorders>
              <w:bottom w:val="single" w:color="000000" w:sz="6" w:space="0"/>
            </w:tcBorders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происходящее в школе, понимают, на что именно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6805" w:type="dxa"/>
            <w:tcBorders>
              <w:top w:val="single" w:color="000000" w:sz="6" w:space="0"/>
            </w:tcBorders>
          </w:tcPr>
          <w:p>
            <w:pPr>
              <w:pStyle w:val="10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вовлечены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>
            <w:pPr>
              <w:pStyle w:val="10"/>
              <w:spacing w:before="41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п.)</w:t>
            </w:r>
          </w:p>
        </w:tc>
        <w:tc>
          <w:tcPr>
            <w:tcW w:w="2127" w:type="dxa"/>
            <w:tcBorders>
              <w:top w:val="single" w:color="000000" w:sz="6" w:space="0"/>
            </w:tcBorders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  <w:tcBorders>
              <w:top w:val="single" w:color="000000" w:sz="6" w:space="0"/>
            </w:tcBorders>
          </w:tcPr>
          <w:p>
            <w:pPr>
              <w:pStyle w:val="10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инициаторами,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</w:p>
          <w:p>
            <w:pPr>
              <w:pStyle w:val="10"/>
              <w:spacing w:before="4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тех или иных школьных или внутриклассных дел, 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выбирать зоны своей ответственности за 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безынициативны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реализуют 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как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 стремятся участвовать в организуемой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Дети, состоящие в 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05" w:type="dxa"/>
          </w:tcPr>
          <w:p>
            <w:pPr>
              <w:pStyle w:val="10"/>
              <w:tabs>
                <w:tab w:val="left" w:pos="2014"/>
                <w:tab w:val="left" w:pos="3335"/>
                <w:tab w:val="left" w:pos="535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объединений</w:t>
            </w:r>
          </w:p>
          <w:p>
            <w:pPr>
              <w:pStyle w:val="10"/>
              <w:tabs>
                <w:tab w:val="left" w:pos="2004"/>
                <w:tab w:val="left" w:pos="3187"/>
                <w:tab w:val="left" w:pos="4100"/>
                <w:tab w:val="left" w:pos="5805"/>
                <w:tab w:val="left" w:pos="646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ограничивается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1776"/>
                <w:tab w:val="left" w:pos="2862"/>
                <w:tab w:val="left" w:pos="464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объединений</w:t>
            </w:r>
          </w:p>
          <w:p>
            <w:pPr>
              <w:pStyle w:val="10"/>
              <w:tabs>
                <w:tab w:val="left" w:pos="1493"/>
                <w:tab w:val="left" w:pos="1951"/>
                <w:tab w:val="left" w:pos="2987"/>
                <w:tab w:val="left" w:pos="3946"/>
                <w:tab w:val="left" w:pos="4913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tbl>
      <w:tblPr>
        <w:tblStyle w:val="5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805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ориентирована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значима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 дает возможность каждому ребенку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ind w:left="3191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805" w:type="dxa"/>
          </w:tcPr>
          <w:p>
            <w:pPr>
              <w:pStyle w:val="10"/>
              <w:tabs>
                <w:tab w:val="left" w:pos="1577"/>
                <w:tab w:val="left" w:pos="3145"/>
                <w:tab w:val="left" w:pos="4227"/>
                <w:tab w:val="left" w:pos="4666"/>
                <w:tab w:val="left" w:pos="5697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экспедиции,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выездные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 вовсе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разнообразны, в ней участвуют школьники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возрастных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1328"/>
                <w:tab w:val="left" w:pos="2217"/>
                <w:tab w:val="left" w:pos="4004"/>
                <w:tab w:val="left" w:pos="5491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заинтересовать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 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ролей (фотографа, экскурсовода и т. 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их проведении ребята занимают активную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совместный анализ, а итоги 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7" w:lineRule="exact"/>
              <w:ind w:left="3190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школьников трудолюбия,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tbl>
      <w:tblPr>
        <w:tblStyle w:val="5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805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10"/>
              <w:tabs>
                <w:tab w:val="left" w:pos="1232"/>
                <w:tab w:val="left" w:pos="3395"/>
                <w:tab w:val="left" w:pos="4266"/>
                <w:tab w:val="left" w:pos="5858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этого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2634"/>
                <w:tab w:val="left" w:pos="3721"/>
                <w:tab w:val="left" w:pos="5129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занимается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ind w:left="3195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(газет,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радио,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интернет-ресурсов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 спектр ролей, которые они могут выполнять,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школе существует разнообразие школьных медиа,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 и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вопросы, не представлены их точки зрения по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различные позиции школьников по тем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школьных медиа не уделяется внимания нормам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достоверность используемых фактов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общения, эстетике представления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6" w:lineRule="exact"/>
              <w:ind w:left="3192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</w:tbl>
    <w:p>
      <w:pPr>
        <w:spacing w:after="0" w:line="266" w:lineRule="exact"/>
        <w:jc w:val="center"/>
        <w:rPr>
          <w:sz w:val="24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tbl>
      <w:tblPr>
        <w:tblStyle w:val="5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безвкусно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</w:p>
        </w:tc>
        <w:tc>
          <w:tcPr>
            <w:tcW w:w="2127" w:type="dxa"/>
          </w:tcPr>
          <w:p>
            <w:pPr>
              <w:pStyle w:val="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участвуют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педагоги. 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2127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специалистов). В нем используются творческие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плакатов, стендов, пространственных 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 формальный характер, на них редко обращают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традициях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9" w:type="dxa"/>
            <w:gridSpan w:val="3"/>
          </w:tcPr>
          <w:p>
            <w:pPr>
              <w:pStyle w:val="10"/>
              <w:spacing w:line="269" w:lineRule="exact"/>
              <w:ind w:left="3192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безразлично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делах, высказывает недовольство, если это влияет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школьных делах, может координировать свои планы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формальна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Школе удалось наладить взаимодействие с родителями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 детей (информирование, 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 т. п.), его формы востребованы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05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0"/>
              <w:tabs>
                <w:tab w:val="left" w:pos="1534"/>
                <w:tab w:val="left" w:pos="1997"/>
                <w:tab w:val="left" w:pos="3170"/>
                <w:tab w:val="left" w:pos="4563"/>
                <w:tab w:val="left" w:pos="5402"/>
                <w:tab w:val="left" w:pos="658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1 2 3 4 5 6 7 8 9 10</w:t>
            </w:r>
          </w:p>
        </w:tc>
        <w:tc>
          <w:tcPr>
            <w:tcW w:w="6097" w:type="dxa"/>
          </w:tcPr>
          <w:p>
            <w:pPr>
              <w:pStyle w:val="10"/>
              <w:tabs>
                <w:tab w:val="left" w:pos="1393"/>
                <w:tab w:val="left" w:pos="3112"/>
                <w:tab w:val="left" w:pos="4849"/>
                <w:tab w:val="left" w:pos="587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организовали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tbl>
      <w:tblPr>
        <w:tblStyle w:val="5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2127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8" w:hRule="atLeast"/>
        </w:trPr>
        <w:tc>
          <w:tcPr>
            <w:tcW w:w="6805" w:type="dxa"/>
          </w:tcPr>
          <w:p>
            <w:pPr>
              <w:pStyle w:val="10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основном игнорируют мнение педагогов, вступают с ними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с другом в конфликты, нередко вовлекая в них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В организации совместных с детьми дел педагоги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10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часть родителей прислушивается к мнению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spacing w:before="10"/>
        <w:rPr>
          <w:i/>
          <w:sz w:val="17"/>
        </w:rPr>
      </w:pPr>
    </w:p>
    <w:p>
      <w:pPr>
        <w:pStyle w:val="6"/>
        <w:spacing w:before="90" w:line="336" w:lineRule="auto"/>
        <w:ind w:left="520" w:right="1419" w:firstLine="708"/>
      </w:pPr>
      <w:r>
        <w:t>Итогом</w:t>
      </w:r>
      <w:r>
        <w:rPr>
          <w:spacing w:val="43"/>
        </w:rPr>
        <w:t xml:space="preserve"> </w:t>
      </w:r>
      <w:r>
        <w:t>самоанализа</w:t>
      </w:r>
      <w:r>
        <w:rPr>
          <w:spacing w:val="45"/>
        </w:rPr>
        <w:t xml:space="preserve"> </w:t>
      </w:r>
      <w:r>
        <w:t>организуемой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школе</w:t>
      </w:r>
      <w:r>
        <w:rPr>
          <w:spacing w:val="44"/>
        </w:rPr>
        <w:t xml:space="preserve"> </w:t>
      </w:r>
      <w:r>
        <w:t>воспитательной</w:t>
      </w:r>
      <w:r>
        <w:rPr>
          <w:spacing w:val="44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перечень</w:t>
      </w:r>
      <w:r>
        <w:rPr>
          <w:spacing w:val="45"/>
        </w:rPr>
        <w:t xml:space="preserve"> </w:t>
      </w:r>
      <w:r>
        <w:t>выявленных</w:t>
      </w:r>
      <w:r>
        <w:rPr>
          <w:spacing w:val="44"/>
        </w:rPr>
        <w:t xml:space="preserve"> </w:t>
      </w:r>
      <w:r>
        <w:t>проблем,</w:t>
      </w:r>
      <w:r>
        <w:rPr>
          <w:spacing w:val="44"/>
        </w:rPr>
        <w:t xml:space="preserve"> </w:t>
      </w:r>
      <w:r>
        <w:t>над</w:t>
      </w:r>
      <w:r>
        <w:rPr>
          <w:spacing w:val="44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>
      <w:pPr>
        <w:spacing w:after="0" w:line="336" w:lineRule="auto"/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p>
      <w:pPr>
        <w:pStyle w:val="6"/>
        <w:spacing w:before="7"/>
        <w:rPr>
          <w:sz w:val="15"/>
        </w:rPr>
      </w:pPr>
    </w:p>
    <w:p>
      <w:pPr>
        <w:spacing w:before="0" w:line="278" w:lineRule="auto"/>
        <w:ind w:left="12342" w:right="1434" w:hanging="617"/>
        <w:jc w:val="right"/>
        <w:rPr>
          <w:sz w:val="16"/>
        </w:rPr>
      </w:pPr>
      <w:r>
        <w:rPr>
          <w:sz w:val="16"/>
        </w:rPr>
        <w:t>ПРИЛОЖЕНИЕ К ПРОГРАММЕ ВОСПИТАНИЯ</w:t>
      </w:r>
      <w:r>
        <w:rPr>
          <w:spacing w:val="-38"/>
          <w:sz w:val="16"/>
        </w:rPr>
        <w:t xml:space="preserve"> </w:t>
      </w:r>
    </w:p>
    <w:p>
      <w:pPr>
        <w:pStyle w:val="6"/>
        <w:rPr>
          <w:sz w:val="20"/>
        </w:rPr>
      </w:pPr>
    </w:p>
    <w:p>
      <w:pPr>
        <w:pStyle w:val="2"/>
        <w:spacing w:before="232"/>
        <w:ind w:right="917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>
      <w:pPr>
        <w:jc w:val="center"/>
      </w:pPr>
    </w:p>
    <w:p>
      <w:pPr>
        <w:pStyle w:val="6"/>
        <w:spacing w:before="1"/>
        <w:jc w:val="center"/>
        <w:rPr>
          <w:rFonts w:hint="default"/>
          <w:b/>
          <w:sz w:val="24"/>
          <w:szCs w:val="32"/>
          <w:lang w:val="ru-RU"/>
        </w:rPr>
      </w:pPr>
      <w:r>
        <w:rPr>
          <w:rFonts w:hint="default"/>
          <w:b/>
          <w:sz w:val="24"/>
          <w:szCs w:val="32"/>
          <w:lang w:val="ru-RU"/>
        </w:rPr>
        <w:t>На 2021-2022 учебный год</w:t>
      </w:r>
    </w:p>
    <w:p>
      <w:pPr>
        <w:spacing w:before="0"/>
        <w:ind w:left="0" w:right="917" w:firstLine="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руководство»</w:t>
      </w:r>
    </w:p>
    <w:p>
      <w:pPr>
        <w:pStyle w:val="6"/>
        <w:rPr>
          <w:b/>
          <w:sz w:val="21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1985"/>
        <w:gridCol w:w="184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653" w:type="dxa"/>
          </w:tcPr>
          <w:p>
            <w:pPr>
              <w:pStyle w:val="10"/>
              <w:spacing w:line="275" w:lineRule="exact"/>
              <w:ind w:left="2534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>
            <w:pPr>
              <w:pStyle w:val="10"/>
              <w:spacing w:line="276" w:lineRule="exact"/>
              <w:ind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2" w:type="dxa"/>
          </w:tcPr>
          <w:p>
            <w:pPr>
              <w:pStyle w:val="10"/>
              <w:spacing w:line="276" w:lineRule="exact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119" w:type="dxa"/>
          </w:tcPr>
          <w:p>
            <w:pPr>
              <w:pStyle w:val="10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653" w:type="dxa"/>
          </w:tcPr>
          <w:p>
            <w:pPr>
              <w:pStyle w:val="10"/>
              <w:ind w:left="82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35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 акциях</w:t>
            </w: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817"/>
              </w:tabs>
              <w:spacing w:before="0" w:after="0" w:line="240" w:lineRule="auto"/>
              <w:ind w:left="828" w:right="832" w:hanging="360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</w:t>
            </w:r>
          </w:p>
        </w:tc>
        <w:tc>
          <w:tcPr>
            <w:tcW w:w="1985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ind w:left="106" w:right="30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36"/>
              </w:numPr>
              <w:tabs>
                <w:tab w:val="left" w:pos="817"/>
              </w:tabs>
              <w:spacing w:before="0" w:after="0" w:line="240" w:lineRule="auto"/>
              <w:ind w:left="828" w:right="969" w:hanging="3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спортивно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>
            <w:pPr>
              <w:pStyle w:val="10"/>
              <w:ind w:left="828"/>
              <w:rPr>
                <w:sz w:val="24"/>
              </w:rPr>
            </w:pPr>
            <w:r>
              <w:rPr>
                <w:sz w:val="24"/>
              </w:rPr>
              <w:t>«Цени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985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right="3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мая</w:t>
            </w:r>
          </w:p>
        </w:tc>
        <w:tc>
          <w:tcPr>
            <w:tcW w:w="1842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37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817"/>
              </w:tabs>
              <w:spacing w:before="0" w:after="0" w:line="240" w:lineRule="auto"/>
              <w:ind w:left="828" w:right="330" w:hanging="36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Писатели</w:t>
            </w:r>
            <w:r>
              <w:rPr>
                <w:rFonts w:hint="default"/>
                <w:sz w:val="24"/>
                <w:lang w:val="ru-RU"/>
              </w:rPr>
              <w:t>-юбиляры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817"/>
              </w:tabs>
              <w:spacing w:before="0" w:after="0" w:line="240" w:lineRule="auto"/>
              <w:ind w:left="828" w:right="330" w:hanging="36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5" w:type="dxa"/>
          </w:tcPr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  <w:r>
              <w:rPr>
                <w:rFonts w:hint="default"/>
                <w:sz w:val="24"/>
                <w:lang w:val="ru-RU"/>
              </w:rPr>
              <w:t>, февраль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rPr>
                <w:sz w:val="24"/>
              </w:rPr>
            </w:pPr>
            <w:r>
              <w:rPr>
                <w:rFonts w:hint="default"/>
                <w:spacing w:val="-4"/>
                <w:sz w:val="24"/>
                <w:lang w:val="ru-RU"/>
              </w:rPr>
              <w:t>1-9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38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5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110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1985"/>
        <w:gridCol w:w="184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53" w:type="dxa"/>
          </w:tcPr>
          <w:p>
            <w:pPr>
              <w:pStyle w:val="10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85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39"/>
              </w:numPr>
              <w:tabs>
                <w:tab w:val="left" w:pos="817"/>
              </w:tabs>
              <w:spacing w:before="0" w:after="0" w:line="259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>
            <w:pPr>
              <w:pStyle w:val="10"/>
              <w:ind w:left="828"/>
              <w:rPr>
                <w:sz w:val="24"/>
              </w:rPr>
            </w:pPr>
            <w:r>
              <w:rPr>
                <w:sz w:val="24"/>
              </w:rPr>
              <w:t>противоправной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817"/>
              </w:tabs>
              <w:spacing w:before="0" w:after="0" w:line="240" w:lineRule="auto"/>
              <w:ind w:left="828" w:right="862" w:hanging="360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817"/>
              </w:tabs>
              <w:spacing w:before="0" w:after="0" w:line="273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>
            <w:pPr>
              <w:pStyle w:val="10"/>
              <w:spacing w:line="550" w:lineRule="atLeast"/>
              <w:ind w:right="99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42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</w:tcPr>
          <w:p>
            <w:pPr>
              <w:pStyle w:val="10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0"/>
              <w:ind w:left="106" w:right="127"/>
              <w:rPr>
                <w:sz w:val="24"/>
              </w:rPr>
            </w:pPr>
            <w:r>
              <w:rPr>
                <w:sz w:val="24"/>
              </w:rPr>
              <w:t>ВР, 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социальный</w:t>
            </w:r>
            <w:r>
              <w:rPr>
                <w:rFonts w:hint="default"/>
                <w:spacing w:val="1"/>
                <w:sz w:val="24"/>
                <w:lang w:val="ru-RU"/>
              </w:rPr>
              <w:t xml:space="preserve"> педагог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6"/>
        </w:rPr>
      </w:pPr>
    </w:p>
    <w:p>
      <w:pPr>
        <w:pStyle w:val="2"/>
        <w:spacing w:before="90"/>
        <w:ind w:right="917"/>
        <w:jc w:val="center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>
      <w:pPr>
        <w:pStyle w:val="6"/>
        <w:spacing w:before="1"/>
        <w:rPr>
          <w:b/>
          <w:sz w:val="21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6"/>
        <w:gridCol w:w="2127"/>
        <w:gridCol w:w="1987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26" w:type="dxa"/>
          </w:tcPr>
          <w:p>
            <w:pPr>
              <w:pStyle w:val="10"/>
              <w:spacing w:line="273" w:lineRule="exact"/>
              <w:ind w:left="2820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7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976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26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7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7" w:type="dxa"/>
          </w:tcPr>
          <w:p>
            <w:pPr>
              <w:pStyle w:val="10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76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>
      <w:pPr>
        <w:pStyle w:val="6"/>
        <w:rPr>
          <w:b/>
          <w:sz w:val="26"/>
        </w:rPr>
      </w:pPr>
    </w:p>
    <w:p>
      <w:pPr>
        <w:spacing w:before="218"/>
        <w:ind w:left="0" w:right="917" w:firstLine="0"/>
        <w:jc w:val="center"/>
        <w:rPr>
          <w:b/>
          <w:sz w:val="24"/>
        </w:rPr>
      </w:pPr>
      <w:r>
        <w:rPr>
          <w:b/>
          <w:sz w:val="24"/>
        </w:rPr>
        <w:t>«Курсы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 деятельности»</w:t>
      </w:r>
    </w:p>
    <w:p>
      <w:pPr>
        <w:pStyle w:val="6"/>
        <w:spacing w:before="2"/>
        <w:rPr>
          <w:b/>
          <w:sz w:val="21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1"/>
        <w:gridCol w:w="2127"/>
        <w:gridCol w:w="198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21" w:type="dxa"/>
          </w:tcPr>
          <w:p>
            <w:pPr>
              <w:pStyle w:val="10"/>
              <w:spacing w:line="273" w:lineRule="exact"/>
              <w:ind w:left="2817" w:right="2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>
            <w:pPr>
              <w:pStyle w:val="10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  <w:p>
            <w:pPr>
              <w:pStyle w:val="10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835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221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 «Отечество»</w:t>
            </w:r>
          </w:p>
        </w:tc>
        <w:tc>
          <w:tcPr>
            <w:tcW w:w="2127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>
            <w:pPr>
              <w:pStyle w:val="10"/>
              <w:spacing w:line="268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835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221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817"/>
              </w:tabs>
              <w:spacing w:before="0" w:after="0" w:line="240" w:lineRule="auto"/>
              <w:ind w:left="789" w:leftChars="0" w:right="0" w:hanging="349" w:firstLineChars="0"/>
              <w:jc w:val="left"/>
              <w:rPr>
                <w:sz w:val="24"/>
              </w:rPr>
            </w:pPr>
            <w:r>
              <w:rPr>
                <w:sz w:val="24"/>
              </w:rPr>
              <w:t>ОФП</w:t>
            </w:r>
          </w:p>
          <w:p>
            <w:pPr>
              <w:pStyle w:val="10"/>
              <w:numPr>
                <w:numId w:val="0"/>
              </w:numPr>
              <w:tabs>
                <w:tab w:val="left" w:pos="817"/>
              </w:tabs>
              <w:spacing w:before="1" w:after="0" w:line="240" w:lineRule="auto"/>
              <w:ind w:left="440" w:leftChars="0" w:right="0" w:rightChars="0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8" w:right="357" w:rightChars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Понедельник</w:t>
            </w:r>
          </w:p>
          <w:p>
            <w:pPr>
              <w:pStyle w:val="10"/>
              <w:ind w:right="357" w:rightChars="0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985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21" w:type="dxa"/>
          </w:tcPr>
          <w:p>
            <w:pPr>
              <w:pStyle w:val="10"/>
              <w:numPr>
                <w:ilvl w:val="0"/>
                <w:numId w:val="41"/>
              </w:numPr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Теарт</w:t>
            </w:r>
            <w:r>
              <w:rPr>
                <w:rFonts w:hint="default"/>
                <w:sz w:val="24"/>
                <w:lang w:val="ru-RU"/>
              </w:rPr>
              <w:t xml:space="preserve"> Маски</w:t>
            </w:r>
            <w:r>
              <w:rPr>
                <w:sz w:val="24"/>
              </w:rPr>
              <w:t>»</w:t>
            </w:r>
          </w:p>
          <w:p>
            <w:pPr>
              <w:pStyle w:val="10"/>
              <w:numPr>
                <w:ilvl w:val="0"/>
                <w:numId w:val="41"/>
              </w:numPr>
              <w:spacing w:line="268" w:lineRule="exact"/>
              <w:ind w:left="46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«Домисолька»</w:t>
            </w:r>
          </w:p>
        </w:tc>
        <w:tc>
          <w:tcPr>
            <w:tcW w:w="2127" w:type="dxa"/>
          </w:tcPr>
          <w:p>
            <w:pPr>
              <w:pStyle w:val="10"/>
              <w:spacing w:line="268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Вторник</w:t>
            </w:r>
            <w:r>
              <w:rPr>
                <w:rFonts w:hint="default"/>
                <w:sz w:val="24"/>
                <w:lang w:val="ru-RU"/>
              </w:rPr>
              <w:t>, пятница</w:t>
            </w:r>
          </w:p>
          <w:p>
            <w:pPr>
              <w:pStyle w:val="10"/>
              <w:spacing w:line="268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Четверг</w:t>
            </w:r>
          </w:p>
        </w:tc>
        <w:tc>
          <w:tcPr>
            <w:tcW w:w="198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>
            <w:pPr>
              <w:pStyle w:val="10"/>
              <w:spacing w:line="268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1-4</w:t>
            </w:r>
          </w:p>
        </w:tc>
        <w:tc>
          <w:tcPr>
            <w:tcW w:w="2835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21" w:type="dxa"/>
          </w:tcPr>
          <w:p>
            <w:pPr>
              <w:pStyle w:val="10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</w:p>
        </w:tc>
        <w:tc>
          <w:tcPr>
            <w:tcW w:w="2127" w:type="dxa"/>
          </w:tcPr>
          <w:p>
            <w:pPr>
              <w:pStyle w:val="10"/>
              <w:spacing w:line="270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Вторник</w:t>
            </w:r>
          </w:p>
        </w:tc>
        <w:tc>
          <w:tcPr>
            <w:tcW w:w="1985" w:type="dxa"/>
          </w:tcPr>
          <w:p>
            <w:pPr>
              <w:pStyle w:val="10"/>
              <w:spacing w:line="270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2835" w:type="dxa"/>
          </w:tcPr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108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1"/>
        <w:gridCol w:w="2127"/>
        <w:gridCol w:w="198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21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16"/>
        </w:rPr>
      </w:pPr>
    </w:p>
    <w:p>
      <w:pPr>
        <w:pStyle w:val="2"/>
        <w:spacing w:before="90"/>
        <w:ind w:right="919"/>
        <w:jc w:val="center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>
      <w:pPr>
        <w:pStyle w:val="6"/>
        <w:spacing w:before="2"/>
        <w:rPr>
          <w:b/>
          <w:sz w:val="21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4"/>
        <w:gridCol w:w="254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354" w:type="dxa"/>
          </w:tcPr>
          <w:p>
            <w:pPr>
              <w:pStyle w:val="10"/>
              <w:spacing w:line="273" w:lineRule="exact"/>
              <w:ind w:left="3384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49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>
            <w:pPr>
              <w:pStyle w:val="10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9354" w:type="dxa"/>
          </w:tcPr>
          <w:p>
            <w:pPr>
              <w:pStyle w:val="10"/>
              <w:numPr>
                <w:ilvl w:val="0"/>
                <w:numId w:val="42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before="43" w:line="276" w:lineRule="auto"/>
              <w:ind w:left="828" w:right="378"/>
              <w:rPr>
                <w:sz w:val="24"/>
              </w:rPr>
            </w:pPr>
            <w:r>
              <w:rPr>
                <w:sz w:val="24"/>
              </w:rPr>
              <w:t>формировании плана мероприятий духовно-нравственной направленности,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817"/>
              </w:tabs>
              <w:spacing w:before="0" w:after="0" w:line="275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</w:p>
          <w:p>
            <w:pPr>
              <w:pStyle w:val="10"/>
              <w:spacing w:before="41"/>
              <w:ind w:left="828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254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78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волонтѐрство,</w:t>
            </w:r>
          </w:p>
          <w:p>
            <w:pPr>
              <w:pStyle w:val="10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9354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before="41" w:line="276" w:lineRule="auto"/>
              <w:ind w:left="828" w:right="378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817"/>
              </w:tabs>
              <w:spacing w:before="0" w:after="0" w:line="275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предвыборной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817"/>
              </w:tabs>
              <w:spacing w:before="43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</w:tc>
        <w:tc>
          <w:tcPr>
            <w:tcW w:w="2549" w:type="dxa"/>
          </w:tcPr>
          <w:p>
            <w:pPr>
              <w:pStyle w:val="10"/>
              <w:spacing w:line="552" w:lineRule="auto"/>
              <w:ind w:right="145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>
            <w:pPr>
              <w:pStyle w:val="10"/>
              <w:spacing w:line="276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волонтѐрство,</w:t>
            </w:r>
          </w:p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9354" w:type="dxa"/>
          </w:tcPr>
          <w:p>
            <w:pPr>
              <w:pStyle w:val="10"/>
              <w:numPr>
                <w:ilvl w:val="0"/>
                <w:numId w:val="44"/>
              </w:numPr>
              <w:tabs>
                <w:tab w:val="left" w:pos="876"/>
                <w:tab w:val="left" w:pos="877"/>
              </w:tabs>
              <w:spacing w:before="0" w:after="0" w:line="270" w:lineRule="exact"/>
              <w:ind w:left="876" w:right="0" w:hanging="40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before="41" w:line="278" w:lineRule="auto"/>
              <w:ind w:left="828" w:right="185"/>
              <w:rPr>
                <w:sz w:val="24"/>
              </w:rPr>
            </w:pPr>
            <w:r>
              <w:rPr>
                <w:sz w:val="24"/>
              </w:rPr>
              <w:t>формировании плана мероприятий спортивно-оздоровительной 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и 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817"/>
              </w:tabs>
              <w:spacing w:before="6" w:after="0" w:line="310" w:lineRule="atLeast"/>
              <w:ind w:left="828" w:right="806" w:hanging="360"/>
              <w:jc w:val="lef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254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9"/>
              <w:ind w:left="0"/>
              <w:rPr>
                <w:b/>
                <w:sz w:val="32"/>
              </w:rPr>
            </w:pPr>
          </w:p>
          <w:p>
            <w:pPr>
              <w:pStyle w:val="10"/>
              <w:spacing w:before="4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3" w:type="dxa"/>
          </w:tcPr>
          <w:p>
            <w:pPr>
              <w:pStyle w:val="10"/>
              <w:spacing w:line="276" w:lineRule="auto"/>
              <w:ind w:left="108" w:right="785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волонтѐрство,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354" w:type="dxa"/>
          </w:tcPr>
          <w:p>
            <w:pPr>
              <w:pStyle w:val="10"/>
              <w:numPr>
                <w:ilvl w:val="0"/>
                <w:numId w:val="45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before="7" w:line="310" w:lineRule="atLeast"/>
              <w:ind w:left="828" w:right="378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2549" w:type="dxa"/>
          </w:tcPr>
          <w:p>
            <w:pPr>
              <w:pStyle w:val="10"/>
              <w:spacing w:line="276" w:lineRule="auto"/>
              <w:ind w:right="145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76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волонтѐрство,</w:t>
            </w:r>
          </w:p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54" w:type="dxa"/>
          </w:tcPr>
          <w:p>
            <w:pPr>
              <w:pStyle w:val="10"/>
              <w:spacing w:line="270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 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>
            <w:pPr>
              <w:pStyle w:val="10"/>
              <w:spacing w:before="40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общеинтеллектуальной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2549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>
            <w:pPr>
              <w:pStyle w:val="10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волонтѐрство,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4"/>
        <w:gridCol w:w="254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354" w:type="dxa"/>
          </w:tcPr>
          <w:p>
            <w:pPr>
              <w:pStyle w:val="10"/>
              <w:spacing w:line="262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>
            <w:pPr>
              <w:pStyle w:val="10"/>
              <w:spacing w:before="41" w:line="276" w:lineRule="auto"/>
              <w:ind w:left="828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 и регулярное освещение жизни школы на странице в соцсети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</w:tc>
        <w:tc>
          <w:tcPr>
            <w:tcW w:w="2549" w:type="dxa"/>
          </w:tcPr>
          <w:p>
            <w:pPr>
              <w:pStyle w:val="10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21"/>
        </w:rPr>
      </w:pPr>
    </w:p>
    <w:p>
      <w:pPr>
        <w:spacing w:before="90"/>
        <w:ind w:left="0" w:right="917" w:firstLine="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родителями»</w:t>
      </w:r>
    </w:p>
    <w:p>
      <w:pPr>
        <w:pStyle w:val="6"/>
        <w:spacing w:before="1"/>
        <w:rPr>
          <w:b/>
          <w:sz w:val="21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5"/>
        <w:gridCol w:w="2551"/>
        <w:gridCol w:w="3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8785" w:type="dxa"/>
          </w:tcPr>
          <w:p>
            <w:pPr>
              <w:pStyle w:val="10"/>
              <w:spacing w:line="256" w:lineRule="exact"/>
              <w:ind w:left="3101" w:right="3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1" w:type="dxa"/>
          </w:tcPr>
          <w:p>
            <w:pPr>
              <w:pStyle w:val="10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59" w:type="dxa"/>
          </w:tcPr>
          <w:p>
            <w:pPr>
              <w:pStyle w:val="10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785" w:type="dxa"/>
          </w:tcPr>
          <w:p>
            <w:pPr>
              <w:pStyle w:val="10"/>
              <w:numPr>
                <w:ilvl w:val="0"/>
                <w:numId w:val="46"/>
              </w:numPr>
              <w:tabs>
                <w:tab w:val="left" w:pos="817"/>
              </w:tabs>
              <w:spacing w:before="0" w:after="0" w:line="240" w:lineRule="auto"/>
              <w:ind w:left="828" w:right="214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Приобщение родителей к планированию, 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817"/>
              </w:tabs>
              <w:spacing w:before="0" w:after="0" w:line="270" w:lineRule="atLeast"/>
              <w:ind w:left="828" w:right="843" w:hanging="36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 всеобуч по теме формирование духовно-нравственных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551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785" w:type="dxa"/>
          </w:tcPr>
          <w:p>
            <w:pPr>
              <w:pStyle w:val="10"/>
              <w:numPr>
                <w:ilvl w:val="0"/>
                <w:numId w:val="47"/>
              </w:numPr>
              <w:tabs>
                <w:tab w:val="left" w:pos="817"/>
              </w:tabs>
              <w:spacing w:before="0" w:after="0" w:line="267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 ШСМ,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817"/>
              </w:tabs>
              <w:spacing w:before="0" w:after="0" w:line="264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1" w:type="dxa"/>
          </w:tcPr>
          <w:p>
            <w:pPr>
              <w:pStyle w:val="10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ind w:left="108" w:right="193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>
            <w:pPr>
              <w:pStyle w:val="10"/>
              <w:spacing w:line="480" w:lineRule="auto"/>
              <w:ind w:left="109" w:right="6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8785" w:type="dxa"/>
          </w:tcPr>
          <w:p>
            <w:pPr>
              <w:pStyle w:val="10"/>
              <w:numPr>
                <w:ilvl w:val="0"/>
                <w:numId w:val="48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817"/>
              </w:tabs>
              <w:spacing w:before="0" w:after="0" w:line="240" w:lineRule="auto"/>
              <w:ind w:left="828" w:right="1279" w:hanging="36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817"/>
              </w:tabs>
              <w:spacing w:before="220" w:after="0" w:line="240" w:lineRule="auto"/>
              <w:ind w:left="828" w:right="1158" w:hanging="36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поступившим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исполнению ИПР)</w:t>
            </w:r>
          </w:p>
        </w:tc>
        <w:tc>
          <w:tcPr>
            <w:tcW w:w="2551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>
            <w:pPr>
              <w:pStyle w:val="10"/>
              <w:spacing w:line="480" w:lineRule="auto"/>
              <w:ind w:left="108" w:right="863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0"/>
              <w:rPr>
                <w:b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259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9" w:right="6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5"/>
        <w:gridCol w:w="2551"/>
        <w:gridCol w:w="3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8" w:hRule="atLeast"/>
        </w:trPr>
        <w:tc>
          <w:tcPr>
            <w:tcW w:w="8785" w:type="dxa"/>
          </w:tcPr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200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 ВКонтакте</w:t>
            </w:r>
          </w:p>
        </w:tc>
        <w:tc>
          <w:tcPr>
            <w:tcW w:w="2551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85" w:type="dxa"/>
          </w:tcPr>
          <w:p>
            <w:pPr>
              <w:pStyle w:val="10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10"/>
              <w:ind w:left="828"/>
              <w:rPr>
                <w:sz w:val="24"/>
              </w:rPr>
            </w:pPr>
            <w:r>
              <w:rPr>
                <w:sz w:val="24"/>
              </w:rPr>
              <w:t>общекультурной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>
            <w:pPr>
              <w:pStyle w:val="10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785" w:type="dxa"/>
          </w:tcPr>
          <w:p>
            <w:pPr>
              <w:pStyle w:val="10"/>
              <w:numPr>
                <w:ilvl w:val="0"/>
                <w:numId w:val="49"/>
              </w:numPr>
              <w:tabs>
                <w:tab w:val="left" w:pos="817"/>
              </w:tabs>
              <w:spacing w:before="0" w:after="0" w:line="259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>
            <w:pPr>
              <w:pStyle w:val="10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817"/>
              </w:tabs>
              <w:spacing w:before="1" w:after="0" w:line="240" w:lineRule="auto"/>
              <w:ind w:left="828" w:right="307" w:hanging="360"/>
              <w:jc w:val="left"/>
              <w:rPr>
                <w:sz w:val="24"/>
              </w:rPr>
            </w:pPr>
            <w:r>
              <w:rPr>
                <w:sz w:val="24"/>
              </w:rPr>
              <w:t>Диагностики и анкетирования по вопросам изучения детско-родительских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 проблем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10"/>
              <w:ind w:left="108" w:right="193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>
            <w:pPr>
              <w:pStyle w:val="10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21"/>
        </w:rPr>
      </w:pPr>
    </w:p>
    <w:p>
      <w:pPr>
        <w:pStyle w:val="2"/>
        <w:spacing w:before="90"/>
        <w:ind w:right="917"/>
        <w:jc w:val="center"/>
      </w:pPr>
      <w:r>
        <w:t>Модуль</w:t>
      </w:r>
      <w:r>
        <w:rPr>
          <w:spacing w:val="-2"/>
        </w:rPr>
        <w:t xml:space="preserve"> </w:t>
      </w:r>
      <w:r>
        <w:t>«Правовое</w:t>
      </w:r>
      <w:r>
        <w:rPr>
          <w:spacing w:val="-2"/>
        </w:rPr>
        <w:t xml:space="preserve"> </w:t>
      </w:r>
      <w:r>
        <w:t>воспитание».</w:t>
      </w:r>
    </w:p>
    <w:p>
      <w:pPr>
        <w:pStyle w:val="6"/>
        <w:spacing w:before="2"/>
        <w:rPr>
          <w:b/>
          <w:sz w:val="21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268"/>
        <w:gridCol w:w="1841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53" w:type="dxa"/>
          </w:tcPr>
          <w:p>
            <w:pPr>
              <w:pStyle w:val="10"/>
              <w:spacing w:line="273" w:lineRule="exact"/>
              <w:ind w:left="2534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1" w:type="dxa"/>
          </w:tcPr>
          <w:p>
            <w:pPr>
              <w:pStyle w:val="10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  <w:p>
            <w:pPr>
              <w:pStyle w:val="10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551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50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2268" w:type="dxa"/>
          </w:tcPr>
          <w:p>
            <w:pPr>
              <w:pStyle w:val="10"/>
              <w:ind w:right="6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>
            <w:pPr>
              <w:pStyle w:val="10"/>
              <w:spacing w:line="268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ind w:right="10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53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наркотиков!»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817"/>
              </w:tabs>
              <w:spacing w:before="0" w:after="0" w:line="270" w:lineRule="atLeast"/>
              <w:ind w:left="828" w:right="1641" w:hanging="360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наркопотребителей</w:t>
            </w:r>
          </w:p>
        </w:tc>
        <w:tc>
          <w:tcPr>
            <w:tcW w:w="2268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2.12.21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1" w:type="dxa"/>
          </w:tcPr>
          <w:p>
            <w:pPr>
              <w:pStyle w:val="10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10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264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ind w:right="10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52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817"/>
              </w:tabs>
              <w:spacing w:before="0" w:after="0" w:line="240" w:lineRule="auto"/>
              <w:ind w:left="828" w:right="599" w:hanging="360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внеурочной, социально значимой, спортивной,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817"/>
              </w:tabs>
              <w:spacing w:before="0" w:after="0" w:line="264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</w:p>
        </w:tc>
        <w:tc>
          <w:tcPr>
            <w:tcW w:w="2268" w:type="dxa"/>
          </w:tcPr>
          <w:p>
            <w:pPr>
              <w:pStyle w:val="10"/>
              <w:ind w:right="6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>
            <w:pPr>
              <w:pStyle w:val="10"/>
              <w:spacing w:line="550" w:lineRule="atLeast"/>
              <w:ind w:right="6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>
            <w:pPr>
              <w:pStyle w:val="10"/>
              <w:spacing w:line="268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4-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0"/>
              <w:rPr>
                <w:b/>
                <w:sz w:val="22"/>
              </w:rPr>
            </w:pPr>
          </w:p>
          <w:p>
            <w:pPr>
              <w:pStyle w:val="10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264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ind w:right="10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</w:t>
            </w:r>
            <w:r>
              <w:rPr>
                <w:rFonts w:hint="default"/>
                <w:sz w:val="24"/>
                <w:lang w:val="ru-RU"/>
              </w:rPr>
              <w:t xml:space="preserve"> педагог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60" w:left="920" w:header="0" w:footer="1403" w:gutter="0"/>
          <w:cols w:space="720" w:num="1"/>
        </w:sect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268"/>
        <w:gridCol w:w="1841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53" w:type="dxa"/>
          </w:tcPr>
          <w:p>
            <w:pPr>
              <w:pStyle w:val="10"/>
              <w:numPr>
                <w:ilvl w:val="0"/>
                <w:numId w:val="53"/>
              </w:numPr>
              <w:tabs>
                <w:tab w:val="left" w:pos="817"/>
              </w:tabs>
              <w:spacing w:before="0" w:after="0" w:line="259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  <w:p>
            <w:pPr>
              <w:pStyle w:val="10"/>
              <w:ind w:left="828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817"/>
              </w:tabs>
              <w:spacing w:before="0" w:after="0" w:line="240" w:lineRule="auto"/>
              <w:ind w:left="828" w:right="1091" w:hanging="360"/>
              <w:jc w:val="left"/>
              <w:rPr>
                <w:sz w:val="24"/>
              </w:rPr>
            </w:pPr>
            <w:r>
              <w:rPr>
                <w:sz w:val="24"/>
              </w:rPr>
              <w:t>Мониторинг социальных сетей в целях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противоправной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 раз в четверть</w:t>
            </w:r>
          </w:p>
        </w:tc>
        <w:tc>
          <w:tcPr>
            <w:tcW w:w="1841" w:type="dxa"/>
          </w:tcPr>
          <w:p>
            <w:pPr>
              <w:pStyle w:val="10"/>
              <w:spacing w:line="259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ind w:left="0"/>
              <w:rPr>
                <w:rFonts w:hint="default"/>
                <w:b/>
                <w:sz w:val="24"/>
                <w:lang w:val="ru-RU"/>
              </w:rPr>
            </w:pPr>
            <w:r>
              <w:rPr>
                <w:b w:val="0"/>
                <w:bCs/>
                <w:sz w:val="24"/>
                <w:lang w:val="ru-RU"/>
              </w:rPr>
              <w:t>Социальный</w:t>
            </w:r>
            <w:r>
              <w:rPr>
                <w:rFonts w:hint="default"/>
                <w:b w:val="0"/>
                <w:bCs/>
                <w:sz w:val="24"/>
                <w:lang w:val="ru-RU"/>
              </w:rPr>
              <w:t xml:space="preserve"> педаго</w:t>
            </w:r>
            <w:r>
              <w:rPr>
                <w:rFonts w:hint="default"/>
                <w:b/>
                <w:sz w:val="24"/>
                <w:lang w:val="ru-RU"/>
              </w:rPr>
              <w:t>г</w:t>
            </w:r>
          </w:p>
          <w:p>
            <w:pPr>
              <w:pStyle w:val="10"/>
              <w:ind w:right="1005"/>
              <w:rPr>
                <w:sz w:val="24"/>
              </w:rPr>
            </w:pPr>
          </w:p>
          <w:p>
            <w:pPr>
              <w:pStyle w:val="10"/>
              <w:ind w:right="10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653" w:type="dxa"/>
          </w:tcPr>
          <w:p>
            <w:pPr>
              <w:pStyle w:val="10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>
            <w:pPr>
              <w:pStyle w:val="10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53" w:type="dxa"/>
          </w:tcPr>
          <w:p>
            <w:pPr>
              <w:pStyle w:val="10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10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 коррупции!»</w:t>
            </w:r>
          </w:p>
        </w:tc>
        <w:tc>
          <w:tcPr>
            <w:tcW w:w="2268" w:type="dxa"/>
          </w:tcPr>
          <w:p>
            <w:pPr>
              <w:pStyle w:val="10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1" w:type="dxa"/>
          </w:tcPr>
          <w:p>
            <w:pPr>
              <w:pStyle w:val="10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19"/>
        </w:rPr>
      </w:pPr>
    </w:p>
    <w:p>
      <w:pPr>
        <w:spacing w:before="90"/>
        <w:ind w:left="1079" w:right="0" w:firstLine="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объединения»</w:t>
      </w:r>
    </w:p>
    <w:p>
      <w:pPr>
        <w:pStyle w:val="6"/>
        <w:rPr>
          <w:b/>
          <w:sz w:val="21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6"/>
        <w:gridCol w:w="2127"/>
        <w:gridCol w:w="2128"/>
        <w:gridCol w:w="2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516" w:type="dxa"/>
          </w:tcPr>
          <w:p>
            <w:pPr>
              <w:pStyle w:val="10"/>
              <w:spacing w:line="275" w:lineRule="exact"/>
              <w:ind w:left="2465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10"/>
              <w:spacing w:line="276" w:lineRule="exact"/>
              <w:ind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8" w:type="dxa"/>
          </w:tcPr>
          <w:p>
            <w:pPr>
              <w:pStyle w:val="10"/>
              <w:spacing w:line="276" w:lineRule="exact"/>
              <w:ind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980" w:type="dxa"/>
          </w:tcPr>
          <w:p>
            <w:pPr>
              <w:pStyle w:val="10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516" w:type="dxa"/>
          </w:tcPr>
          <w:p>
            <w:pPr>
              <w:pStyle w:val="10"/>
              <w:numPr>
                <w:ilvl w:val="0"/>
                <w:numId w:val="54"/>
              </w:numPr>
              <w:tabs>
                <w:tab w:val="left" w:pos="817"/>
              </w:tabs>
              <w:spacing w:before="0" w:after="0" w:line="268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«Обелиск»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#ВамМудрые.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Акция-поздравление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#МойУчитель,</w:t>
            </w:r>
          </w:p>
        </w:tc>
        <w:tc>
          <w:tcPr>
            <w:tcW w:w="2127" w:type="dxa"/>
          </w:tcPr>
          <w:p>
            <w:pPr>
              <w:pStyle w:val="10"/>
              <w:ind w:right="521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>
            <w:pPr>
              <w:pStyle w:val="10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80" w:type="dxa"/>
          </w:tcPr>
          <w:p>
            <w:pPr>
              <w:pStyle w:val="10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7516" w:type="dxa"/>
          </w:tcPr>
          <w:p>
            <w:pPr>
              <w:pStyle w:val="10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Чистый</w:t>
            </w:r>
            <w:r>
              <w:rPr>
                <w:rFonts w:hint="default"/>
                <w:sz w:val="24"/>
                <w:lang w:val="ru-RU"/>
              </w:rPr>
              <w:t xml:space="preserve"> берег</w:t>
            </w:r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дежурство»</w:t>
            </w:r>
          </w:p>
          <w:p>
            <w:pPr>
              <w:pStyle w:val="10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817"/>
              </w:tabs>
              <w:spacing w:before="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817"/>
              </w:tabs>
              <w:spacing w:before="0" w:after="0" w:line="240" w:lineRule="auto"/>
              <w:ind w:left="828" w:right="1145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классам.</w:t>
            </w:r>
          </w:p>
          <w:p>
            <w:pPr>
              <w:pStyle w:val="10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817"/>
              </w:tabs>
              <w:spacing w:before="0" w:after="0" w:line="264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Шефская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</w:p>
        </w:tc>
        <w:tc>
          <w:tcPr>
            <w:tcW w:w="2127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>
            <w:pPr>
              <w:pStyle w:val="10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80" w:type="dxa"/>
          </w:tcPr>
          <w:p>
            <w:pPr>
              <w:pStyle w:val="10"/>
              <w:ind w:left="106" w:right="36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6"/>
        <w:gridCol w:w="2127"/>
        <w:gridCol w:w="2128"/>
        <w:gridCol w:w="2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516" w:type="dxa"/>
          </w:tcPr>
          <w:p>
            <w:pPr>
              <w:pStyle w:val="10"/>
              <w:spacing w:line="259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516" w:type="dxa"/>
          </w:tcPr>
          <w:p>
            <w:pPr>
              <w:pStyle w:val="10"/>
              <w:numPr>
                <w:ilvl w:val="0"/>
                <w:numId w:val="56"/>
              </w:numPr>
              <w:tabs>
                <w:tab w:val="left" w:pos="817"/>
              </w:tabs>
              <w:spacing w:before="0" w:after="0" w:line="259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817"/>
              </w:tabs>
              <w:spacing w:before="0" w:after="0" w:line="240" w:lineRule="auto"/>
              <w:ind w:left="828" w:right="162" w:hanging="360"/>
              <w:jc w:val="lef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наркотиков!»,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ЗОЖ!»,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жизнь!»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817"/>
              </w:tabs>
              <w:spacing w:before="0" w:after="0" w:line="273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2127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0"/>
              <w:rPr>
                <w:b/>
                <w:sz w:val="22"/>
              </w:rPr>
            </w:pPr>
          </w:p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>
            <w:pPr>
              <w:pStyle w:val="10"/>
              <w:spacing w:line="259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273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80" w:type="dxa"/>
          </w:tcPr>
          <w:p>
            <w:pPr>
              <w:pStyle w:val="10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516" w:type="dxa"/>
          </w:tcPr>
          <w:p>
            <w:pPr>
              <w:pStyle w:val="10"/>
              <w:spacing w:line="259" w:lineRule="exact"/>
              <w:ind w:left="8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>
            <w:pPr>
              <w:pStyle w:val="10"/>
              <w:ind w:left="118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127" w:type="dxa"/>
          </w:tcPr>
          <w:p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>
            <w:pPr>
              <w:pStyle w:val="10"/>
              <w:spacing w:line="259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80" w:type="dxa"/>
          </w:tcPr>
          <w:p>
            <w:pPr>
              <w:pStyle w:val="10"/>
              <w:spacing w:line="276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16"/>
        </w:rPr>
      </w:pPr>
    </w:p>
    <w:p>
      <w:pPr>
        <w:pStyle w:val="2"/>
        <w:spacing w:before="90"/>
        <w:ind w:right="917"/>
        <w:jc w:val="center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>
      <w:pPr>
        <w:pStyle w:val="6"/>
        <w:spacing w:before="11"/>
        <w:rPr>
          <w:b/>
          <w:sz w:val="20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3"/>
        <w:gridCol w:w="2410"/>
        <w:gridCol w:w="2127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233" w:type="dxa"/>
          </w:tcPr>
          <w:p>
            <w:pPr>
              <w:pStyle w:val="10"/>
              <w:spacing w:line="273" w:lineRule="exact"/>
              <w:ind w:left="2323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</w:p>
          <w:p>
            <w:pPr>
              <w:pStyle w:val="10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979" w:type="dxa"/>
          </w:tcPr>
          <w:p>
            <w:pPr>
              <w:pStyle w:val="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233" w:type="dxa"/>
            <w:tcBorders>
              <w:bottom w:val="nil"/>
            </w:tcBorders>
          </w:tcPr>
          <w:p>
            <w:pPr>
              <w:pStyle w:val="10"/>
              <w:numPr>
                <w:ilvl w:val="0"/>
                <w:numId w:val="57"/>
              </w:numPr>
              <w:tabs>
                <w:tab w:val="left" w:pos="817"/>
              </w:tabs>
              <w:spacing w:before="0" w:after="0" w:line="276" w:lineRule="auto"/>
              <w:ind w:left="828" w:right="232" w:hanging="360"/>
              <w:jc w:val="left"/>
              <w:rPr>
                <w:sz w:val="24"/>
              </w:rPr>
            </w:pPr>
            <w:r>
              <w:rPr>
                <w:sz w:val="24"/>
              </w:rPr>
              <w:t>Сменный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важны!»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817"/>
              </w:tabs>
              <w:spacing w:before="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выиграть</w:t>
            </w:r>
          </w:p>
          <w:p>
            <w:pPr>
              <w:pStyle w:val="10"/>
              <w:spacing w:before="36"/>
              <w:ind w:left="828"/>
              <w:rPr>
                <w:sz w:val="24"/>
              </w:rPr>
            </w:pPr>
            <w:r>
              <w:rPr>
                <w:sz w:val="24"/>
              </w:rPr>
              <w:t>войну…»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10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79" w:type="dxa"/>
            <w:tcBorders>
              <w:bottom w:val="nil"/>
            </w:tcBorders>
          </w:tcPr>
          <w:p>
            <w:pPr>
              <w:pStyle w:val="10"/>
              <w:spacing w:line="276" w:lineRule="auto"/>
              <w:ind w:right="606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3"/>
        <w:gridCol w:w="2410"/>
        <w:gridCol w:w="2127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7233" w:type="dxa"/>
          </w:tcPr>
          <w:p>
            <w:pPr>
              <w:pStyle w:val="10"/>
              <w:spacing w:line="278" w:lineRule="auto"/>
              <w:ind w:left="82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2410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79" w:type="dxa"/>
          </w:tcPr>
          <w:p>
            <w:pPr>
              <w:pStyle w:val="10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7233" w:type="dxa"/>
          </w:tcPr>
          <w:p>
            <w:pPr>
              <w:pStyle w:val="10"/>
              <w:numPr>
                <w:ilvl w:val="0"/>
                <w:numId w:val="58"/>
              </w:numPr>
              <w:tabs>
                <w:tab w:val="left" w:pos="817"/>
              </w:tabs>
              <w:spacing w:before="0" w:after="0" w:line="261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с.Половинное,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Кургана</w:t>
            </w: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817"/>
              </w:tabs>
              <w:spacing w:before="4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Квесты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10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79" w:type="dxa"/>
          </w:tcPr>
          <w:p>
            <w:pPr>
              <w:pStyle w:val="10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7233" w:type="dxa"/>
          </w:tcPr>
          <w:p>
            <w:pPr>
              <w:pStyle w:val="10"/>
              <w:numPr>
                <w:ilvl w:val="0"/>
                <w:numId w:val="59"/>
              </w:numPr>
              <w:tabs>
                <w:tab w:val="left" w:pos="817"/>
              </w:tabs>
              <w:spacing w:before="0" w:after="0" w:line="261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Профпробы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817"/>
              </w:tabs>
              <w:spacing w:before="43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(45ПРОФОР)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817"/>
              </w:tabs>
              <w:spacing w:before="41" w:after="0" w:line="276" w:lineRule="auto"/>
              <w:ind w:left="828" w:right="392" w:hanging="3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 труда»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817"/>
              </w:tabs>
              <w:spacing w:before="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Проектория</w:t>
            </w:r>
          </w:p>
        </w:tc>
        <w:tc>
          <w:tcPr>
            <w:tcW w:w="2410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10"/>
              <w:spacing w:before="43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>
            <w:pPr>
              <w:pStyle w:val="10"/>
              <w:spacing w:before="4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10"/>
              <w:spacing w:before="4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979" w:type="dxa"/>
          </w:tcPr>
          <w:p>
            <w:pPr>
              <w:pStyle w:val="10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21"/>
        </w:rPr>
      </w:pPr>
    </w:p>
    <w:p>
      <w:pPr>
        <w:spacing w:before="90"/>
        <w:ind w:left="5193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дела»</w:t>
      </w:r>
    </w:p>
    <w:p>
      <w:pPr>
        <w:pStyle w:val="6"/>
        <w:spacing w:before="1"/>
        <w:rPr>
          <w:b/>
          <w:sz w:val="21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7"/>
        <w:gridCol w:w="2268"/>
        <w:gridCol w:w="1985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57" w:type="dxa"/>
          </w:tcPr>
          <w:p>
            <w:pPr>
              <w:pStyle w:val="10"/>
              <w:spacing w:line="273" w:lineRule="exact"/>
              <w:ind w:left="2537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>
            <w:pPr>
              <w:pStyle w:val="10"/>
              <w:spacing w:line="276" w:lineRule="exact"/>
              <w:ind w:left="108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551" w:type="dxa"/>
          </w:tcPr>
          <w:p>
            <w:pPr>
              <w:pStyle w:val="10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1080" w:right="0" w:bottom="1680" w:left="920" w:header="0" w:footer="1403" w:gutter="0"/>
          <w:cols w:space="720" w:num="1"/>
        </w:sect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7"/>
        <w:gridCol w:w="2268"/>
        <w:gridCol w:w="1985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7657" w:type="dxa"/>
          </w:tcPr>
          <w:p>
            <w:pPr>
              <w:pStyle w:val="10"/>
              <w:numPr>
                <w:ilvl w:val="0"/>
                <w:numId w:val="60"/>
              </w:numPr>
              <w:tabs>
                <w:tab w:val="left" w:pos="348"/>
              </w:tabs>
              <w:spacing w:before="0" w:after="0" w:line="259" w:lineRule="exact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часы).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обелиска)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489"/>
                <w:tab w:val="left" w:pos="490"/>
                <w:tab w:val="left" w:pos="1937"/>
                <w:tab w:val="left" w:pos="2373"/>
                <w:tab w:val="left" w:pos="3507"/>
                <w:tab w:val="left" w:pos="4411"/>
                <w:tab w:val="left" w:pos="5718"/>
              </w:tabs>
              <w:spacing w:before="0" w:after="0" w:line="240" w:lineRule="auto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странице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ВКонтакте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 России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348"/>
              </w:tabs>
              <w:spacing w:before="0" w:after="0" w:line="240" w:lineRule="auto"/>
              <w:ind w:left="107" w:right="4483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348"/>
              </w:tabs>
              <w:spacing w:before="1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>
            <w:pPr>
              <w:pStyle w:val="10"/>
              <w:spacing w:line="273" w:lineRule="exact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03.09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03.09</w:t>
            </w:r>
          </w:p>
          <w:p>
            <w:pPr>
              <w:pStyle w:val="10"/>
              <w:ind w:left="108" w:right="8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4.11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25.01 – 23.02.22</w:t>
            </w: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23.02.21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09.05</w:t>
            </w:r>
          </w:p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spacing w:before="1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7657" w:type="dxa"/>
          </w:tcPr>
          <w:p>
            <w:pPr>
              <w:pStyle w:val="10"/>
              <w:numPr>
                <w:ilvl w:val="0"/>
                <w:numId w:val="61"/>
              </w:numPr>
              <w:tabs>
                <w:tab w:val="left" w:pos="348"/>
              </w:tabs>
              <w:spacing w:before="0" w:after="0" w:line="259" w:lineRule="exact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«Эко-дежурство».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кция «</w:t>
            </w:r>
            <w:r>
              <w:rPr>
                <w:sz w:val="24"/>
                <w:lang w:val="ru-RU"/>
              </w:rPr>
              <w:t>Зажгите</w:t>
            </w:r>
            <w:r>
              <w:rPr>
                <w:rFonts w:hint="default"/>
                <w:sz w:val="24"/>
                <w:lang w:val="ru-RU"/>
              </w:rPr>
              <w:t xml:space="preserve"> свечи</w:t>
            </w:r>
            <w:r>
              <w:rPr>
                <w:sz w:val="24"/>
              </w:rPr>
              <w:t>»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Акция «</w:t>
            </w:r>
            <w:r>
              <w:rPr>
                <w:sz w:val="24"/>
                <w:lang w:val="ru-RU"/>
              </w:rPr>
              <w:t>Чистый</w:t>
            </w:r>
            <w:r>
              <w:rPr>
                <w:rFonts w:hint="default"/>
                <w:sz w:val="24"/>
                <w:lang w:val="ru-RU"/>
              </w:rPr>
              <w:t xml:space="preserve"> берег</w:t>
            </w:r>
            <w:r>
              <w:rPr>
                <w:sz w:val="24"/>
              </w:rPr>
              <w:t>»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Кормушка</w:t>
            </w:r>
            <w:r>
              <w:rPr>
                <w:sz w:val="24"/>
              </w:rPr>
              <w:t>»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скворушки»</w:t>
            </w:r>
          </w:p>
          <w:p>
            <w:pPr>
              <w:pStyle w:val="10"/>
              <w:numPr>
                <w:numId w:val="0"/>
              </w:numPr>
              <w:tabs>
                <w:tab w:val="left" w:pos="348"/>
              </w:tabs>
              <w:spacing w:before="0" w:after="0" w:line="240" w:lineRule="auto"/>
              <w:ind w:left="107" w:leftChars="0" w:right="1296" w:right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8.День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</w:t>
            </w:r>
            <w:r>
              <w:rPr>
                <w:sz w:val="24"/>
                <w:lang w:val="ru-RU"/>
              </w:rPr>
              <w:t>ы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09.09-27.09.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03</w:t>
            </w:r>
            <w:r>
              <w:rPr>
                <w:sz w:val="24"/>
              </w:rPr>
              <w:t>.09</w:t>
            </w:r>
          </w:p>
          <w:p>
            <w:pPr>
              <w:pStyle w:val="10"/>
              <w:ind w:left="108" w:right="66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Сентябрь,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>
            <w:pPr>
              <w:pStyle w:val="10"/>
              <w:ind w:left="108" w:right="1585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>
            <w:pPr>
              <w:pStyle w:val="10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657" w:type="dxa"/>
          </w:tcPr>
          <w:p>
            <w:pPr>
              <w:pStyle w:val="10"/>
              <w:numPr>
                <w:ilvl w:val="0"/>
                <w:numId w:val="62"/>
              </w:numPr>
              <w:tabs>
                <w:tab w:val="left" w:pos="420"/>
              </w:tabs>
              <w:spacing w:before="0" w:after="0" w:line="259" w:lineRule="exact"/>
              <w:ind w:left="419" w:right="0" w:hanging="313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Здорово</w:t>
            </w:r>
            <w:r>
              <w:rPr>
                <w:rFonts w:hint="default"/>
                <w:sz w:val="24"/>
                <w:lang w:val="ru-RU"/>
              </w:rPr>
              <w:t xml:space="preserve"> быть здоровым!»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 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кросс»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348"/>
              </w:tabs>
              <w:spacing w:before="0" w:after="0" w:line="273" w:lineRule="exact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2.09 – 5.09.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11.09</w:t>
            </w:r>
          </w:p>
          <w:p>
            <w:pPr>
              <w:pStyle w:val="10"/>
              <w:ind w:left="108" w:right="688"/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.09-2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.09.21</w:t>
            </w:r>
          </w:p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-23.02.2022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spacing w:line="273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tabs>
                <w:tab w:val="left" w:pos="12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57" w:type="dxa"/>
          </w:tcPr>
          <w:p>
            <w:pPr>
              <w:pStyle w:val="1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.290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Суворова,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полководца (1730-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1800).</w:t>
            </w:r>
          </w:p>
          <w:p>
            <w:pPr>
              <w:pStyle w:val="10"/>
              <w:spacing w:line="273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.140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(1880-1921).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>
            <w:pPr>
              <w:pStyle w:val="10"/>
              <w:spacing w:line="259" w:lineRule="exact"/>
              <w:ind w:left="108"/>
              <w:rPr>
                <w:sz w:val="24"/>
                <w:lang w:val="ru-RU"/>
              </w:rPr>
            </w:pPr>
          </w:p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</w:p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5-9</w:t>
            </w:r>
          </w:p>
        </w:tc>
        <w:tc>
          <w:tcPr>
            <w:tcW w:w="2551" w:type="dxa"/>
          </w:tcPr>
          <w:p>
            <w:pPr>
              <w:pStyle w:val="10"/>
              <w:tabs>
                <w:tab w:val="left" w:pos="1535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русского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80" w:right="0" w:bottom="1600" w:left="920" w:header="0" w:footer="1403" w:gutter="0"/>
          <w:cols w:space="720" w:num="1"/>
        </w:sect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7"/>
        <w:gridCol w:w="2268"/>
        <w:gridCol w:w="1985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657" w:type="dxa"/>
          </w:tcPr>
          <w:p>
            <w:pPr>
              <w:pStyle w:val="10"/>
              <w:numPr>
                <w:ilvl w:val="0"/>
                <w:numId w:val="63"/>
              </w:numPr>
              <w:tabs>
                <w:tab w:val="left" w:pos="710"/>
              </w:tabs>
              <w:spacing w:before="0" w:after="0" w:line="259" w:lineRule="exact"/>
              <w:ind w:left="709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>
            <w:pPr>
              <w:pStyle w:val="10"/>
              <w:numPr>
                <w:ilvl w:val="0"/>
                <w:numId w:val="63"/>
              </w:numPr>
              <w:ind w:left="709" w:leftChars="0" w:right="1927" w:rightChars="0" w:hanging="182" w:firstLineChars="0"/>
              <w:rPr>
                <w:spacing w:val="-57"/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«Дети-детям».</w:t>
            </w:r>
          </w:p>
          <w:p>
            <w:pPr>
              <w:pStyle w:val="10"/>
              <w:ind w:left="528" w:leftChars="0" w:right="3741" w:hanging="88" w:firstLine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.Школьный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268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20.11.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>
              <w:rPr>
                <w:sz w:val="24"/>
              </w:rPr>
              <w:t>евраль</w:t>
            </w:r>
          </w:p>
        </w:tc>
        <w:tc>
          <w:tcPr>
            <w:tcW w:w="1985" w:type="dxa"/>
          </w:tcPr>
          <w:p>
            <w:pPr>
              <w:pStyle w:val="10"/>
              <w:spacing w:line="259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8-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-9</w:t>
            </w:r>
          </w:p>
        </w:tc>
        <w:tc>
          <w:tcPr>
            <w:tcW w:w="2551" w:type="dxa"/>
          </w:tcPr>
          <w:p>
            <w:pPr>
              <w:pStyle w:val="10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16"/>
        </w:rPr>
      </w:pPr>
    </w:p>
    <w:p>
      <w:pPr>
        <w:pStyle w:val="2"/>
        <w:spacing w:before="90"/>
        <w:ind w:left="4483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>
      <w:pPr>
        <w:pStyle w:val="6"/>
        <w:rPr>
          <w:b/>
          <w:sz w:val="21"/>
        </w:rPr>
      </w:pPr>
    </w:p>
    <w:tbl>
      <w:tblPr>
        <w:tblStyle w:val="5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2"/>
        <w:gridCol w:w="1841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62" w:type="dxa"/>
          </w:tcPr>
          <w:p>
            <w:pPr>
              <w:pStyle w:val="10"/>
              <w:spacing w:line="273" w:lineRule="exact"/>
              <w:ind w:left="3740" w:right="3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1" w:type="dxa"/>
          </w:tcPr>
          <w:p>
            <w:pPr>
              <w:pStyle w:val="10"/>
              <w:spacing w:line="276" w:lineRule="exact"/>
              <w:ind w:left="108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>
            <w:pPr>
              <w:pStyle w:val="10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062" w:type="dxa"/>
          </w:tcPr>
          <w:p>
            <w:pPr>
              <w:pStyle w:val="10"/>
              <w:numPr>
                <w:ilvl w:val="0"/>
                <w:numId w:val="64"/>
              </w:numPr>
              <w:tabs>
                <w:tab w:val="left" w:pos="817"/>
              </w:tabs>
              <w:spacing w:before="0" w:after="0" w:line="278" w:lineRule="auto"/>
              <w:ind w:left="828" w:right="1426" w:hanging="360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краеведческого материала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817"/>
              </w:tabs>
              <w:spacing w:before="0" w:after="0" w:line="272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Выносные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841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42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0062" w:type="dxa"/>
          </w:tcPr>
          <w:p>
            <w:pPr>
              <w:pStyle w:val="10"/>
              <w:numPr>
                <w:ilvl w:val="0"/>
                <w:numId w:val="65"/>
              </w:numPr>
              <w:tabs>
                <w:tab w:val="left" w:pos="817"/>
              </w:tabs>
              <w:spacing w:before="0" w:after="0" w:line="273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817"/>
              </w:tabs>
              <w:spacing w:before="40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41" w:type="dxa"/>
          </w:tcPr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062" w:type="dxa"/>
          </w:tcPr>
          <w:p>
            <w:pPr>
              <w:pStyle w:val="10"/>
              <w:numPr>
                <w:ilvl w:val="0"/>
                <w:numId w:val="66"/>
              </w:numPr>
              <w:tabs>
                <w:tab w:val="left" w:pos="817"/>
              </w:tabs>
              <w:spacing w:before="0" w:after="0" w:line="270" w:lineRule="exact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Стенд «ГТО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>
            <w:pPr>
              <w:pStyle w:val="10"/>
              <w:numPr>
                <w:ilvl w:val="0"/>
                <w:numId w:val="66"/>
              </w:numPr>
              <w:tabs>
                <w:tab w:val="left" w:pos="817"/>
              </w:tabs>
              <w:spacing w:before="41" w:after="0" w:line="240" w:lineRule="auto"/>
              <w:ind w:left="81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41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062" w:type="dxa"/>
          </w:tcPr>
          <w:p>
            <w:pPr>
              <w:pStyle w:val="10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841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10"/>
              <w:spacing w:line="268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>
              <w:rPr>
                <w:rFonts w:hint="default"/>
                <w:sz w:val="24"/>
                <w:lang w:val="ru-RU"/>
              </w:rPr>
              <w:t>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0062" w:type="dxa"/>
          </w:tcPr>
          <w:p>
            <w:pPr>
              <w:pStyle w:val="10"/>
              <w:spacing w:line="262" w:lineRule="exact"/>
              <w:ind w:left="46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1" w:type="dxa"/>
          </w:tcPr>
          <w:p>
            <w:pPr>
              <w:pStyle w:val="10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>
            <w:pPr>
              <w:pStyle w:val="10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/>
    <w:sectPr>
      <w:pgSz w:w="16840" w:h="11910" w:orient="landscape"/>
      <w:pgMar w:top="1080" w:right="0" w:bottom="1600" w:left="920" w:header="0" w:footer="14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412.35pt;margin-top:510.1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-"/>
      <w:lvlJc w:val="left"/>
      <w:pPr>
        <w:ind w:left="107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2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4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6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9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11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3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6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8" w:hanging="168"/>
      </w:pPr>
      <w:rPr>
        <w:rFonts w:hint="default"/>
        <w:lang w:val="ru-RU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8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520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40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3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6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9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25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656" w:hanging="348"/>
      </w:pPr>
      <w:rPr>
        <w:rFonts w:hint="default"/>
        <w:lang w:val="ru-RU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9" w:hanging="348"/>
      </w:pPr>
      <w:rPr>
        <w:rFonts w:hint="default"/>
        <w:lang w:val="ru-RU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520" w:hanging="222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9" w:hanging="2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9" w:hanging="2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39" w:hanging="2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79" w:hanging="2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19" w:hanging="2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59" w:hanging="2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98" w:hanging="2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38" w:hanging="222"/>
      </w:pPr>
      <w:rPr>
        <w:rFonts w:hint="default"/>
        <w:lang w:val="ru-RU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52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9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39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79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19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59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98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38" w:hanging="181"/>
      </w:pPr>
      <w:rPr>
        <w:rFonts w:hint="default"/>
        <w:lang w:val="ru-RU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5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6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2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12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4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15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866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4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216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39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567" w:hanging="348"/>
      </w:pPr>
      <w:rPr>
        <w:rFonts w:hint="default"/>
        <w:lang w:val="ru-RU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85" w:hanging="240"/>
      </w:pPr>
      <w:rPr>
        <w:rFonts w:hint="default"/>
        <w:lang w:val="ru-RU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520" w:hanging="3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520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3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5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98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38" w:hanging="260"/>
      </w:pPr>
      <w:rPr>
        <w:rFonts w:hint="default"/>
        <w:lang w:val="ru-RU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876" w:hanging="4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6" w:hanging="4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4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9" w:hanging="4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5" w:hanging="4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2" w:hanging="4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8" w:hanging="4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04" w:hanging="4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51" w:hanging="408"/>
      </w:pPr>
      <w:rPr>
        <w:rFonts w:hint="default"/>
        <w:lang w:val="ru-RU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9" w:hanging="348"/>
      </w:pPr>
      <w:rPr>
        <w:rFonts w:hint="default"/>
        <w:lang w:val="ru-RU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0"/>
      <w:numFmt w:val="bullet"/>
      <w:lvlText w:val="-"/>
      <w:lvlJc w:val="left"/>
      <w:pPr>
        <w:ind w:left="52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1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5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9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38" w:hanging="140"/>
      </w:pPr>
      <w:rPr>
        <w:rFonts w:hint="default"/>
        <w:lang w:val="ru-RU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65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81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34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66" w:hanging="140"/>
      </w:pPr>
      <w:rPr>
        <w:rFonts w:hint="default"/>
        <w:lang w:val="ru-RU" w:eastAsia="en-US" w:bidi="ar-SA"/>
      </w:rPr>
    </w:lvl>
  </w:abstractNum>
  <w:abstractNum w:abstractNumId="15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abstractNum w:abstractNumId="16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3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17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376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0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5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10" w:hanging="140"/>
      </w:pPr>
      <w:rPr>
        <w:rFonts w:hint="default"/>
        <w:lang w:val="ru-RU" w:eastAsia="en-US" w:bidi="ar-SA"/>
      </w:rPr>
    </w:lvl>
  </w:abstractNum>
  <w:abstractNum w:abstractNumId="18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8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9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0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348"/>
      </w:pPr>
      <w:rPr>
        <w:rFonts w:hint="default"/>
        <w:lang w:val="ru-RU" w:eastAsia="en-US" w:bidi="ar-SA"/>
      </w:rPr>
    </w:lvl>
  </w:abstractNum>
  <w:abstractNum w:abstractNumId="19">
    <w:nsid w:val="D7F9FE59"/>
    <w:multiLevelType w:val="multilevel"/>
    <w:tmpl w:val="D7F9FE59"/>
    <w:lvl w:ilvl="0" w:tentative="0">
      <w:start w:val="1"/>
      <w:numFmt w:val="decimal"/>
      <w:lvlText w:val="%1)"/>
      <w:lvlJc w:val="left"/>
      <w:pPr>
        <w:ind w:left="3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20">
    <w:nsid w:val="DCBA6B53"/>
    <w:multiLevelType w:val="multilevel"/>
    <w:tmpl w:val="DCBA6B53"/>
    <w:lvl w:ilvl="0" w:tentative="0">
      <w:start w:val="1"/>
      <w:numFmt w:val="decimal"/>
      <w:lvlText w:val="%1)"/>
      <w:lvlJc w:val="left"/>
      <w:pPr>
        <w:ind w:left="3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21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22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abstractNum w:abstractNumId="23">
    <w:nsid w:val="F4B5D9F5"/>
    <w:multiLevelType w:val="multilevel"/>
    <w:tmpl w:val="F4B5D9F5"/>
    <w:lvl w:ilvl="0" w:tentative="0">
      <w:start w:val="1"/>
      <w:numFmt w:val="decimal"/>
      <w:lvlText w:val="%1)"/>
      <w:lvlJc w:val="left"/>
      <w:pPr>
        <w:ind w:left="3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24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2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2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656" w:hanging="360"/>
      </w:pPr>
      <w:rPr>
        <w:rFonts w:hint="default"/>
        <w:lang w:val="ru-RU" w:eastAsia="en-US" w:bidi="ar-SA"/>
      </w:rPr>
    </w:lvl>
  </w:abstractNum>
  <w:abstractNum w:abstractNumId="26">
    <w:nsid w:val="0248C179"/>
    <w:multiLevelType w:val="multilevel"/>
    <w:tmpl w:val="0248C179"/>
    <w:lvl w:ilvl="0" w:tentative="0">
      <w:start w:val="3"/>
      <w:numFmt w:val="decimal"/>
      <w:lvlText w:val="%1"/>
      <w:lvlJc w:val="left"/>
      <w:pPr>
        <w:ind w:left="5066" w:hanging="60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5066" w:hanging="60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5066" w:hanging="6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17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403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489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575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660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746" w:hanging="600"/>
      </w:pPr>
      <w:rPr>
        <w:rFonts w:hint="default"/>
        <w:lang w:val="ru-RU" w:eastAsia="en-US" w:bidi="ar-SA"/>
      </w:rPr>
    </w:lvl>
  </w:abstractNum>
  <w:abstractNum w:abstractNumId="27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8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abstractNum w:abstractNumId="28">
    <w:nsid w:val="03D62ECE"/>
    <w:multiLevelType w:val="multilevel"/>
    <w:tmpl w:val="03D62ECE"/>
    <w:lvl w:ilvl="0" w:tentative="0">
      <w:start w:val="1"/>
      <w:numFmt w:val="decimal"/>
      <w:lvlText w:val="%1)"/>
      <w:lvlJc w:val="left"/>
      <w:pPr>
        <w:ind w:left="520" w:hanging="272"/>
        <w:jc w:val="left"/>
      </w:pPr>
      <w:rPr>
        <w:rFonts w:hint="default"/>
        <w:b w:val="0"/>
        <w:bCs w:val="0"/>
        <w:i w:val="0"/>
        <w:iCs w:val="0"/>
        <w:w w:val="99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2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656" w:hanging="360"/>
      </w:pPr>
      <w:rPr>
        <w:rFonts w:hint="default"/>
        <w:lang w:val="ru-RU" w:eastAsia="en-US" w:bidi="ar-SA"/>
      </w:rPr>
    </w:lvl>
  </w:abstractNum>
  <w:abstractNum w:abstractNumId="29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8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9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0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348"/>
      </w:pPr>
      <w:rPr>
        <w:rFonts w:hint="default"/>
        <w:lang w:val="ru-RU" w:eastAsia="en-US" w:bidi="ar-SA"/>
      </w:rPr>
    </w:lvl>
  </w:abstractNum>
  <w:abstractNum w:abstractNumId="30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8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9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00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8" w:hanging="348"/>
      </w:pPr>
      <w:rPr>
        <w:rFonts w:hint="default"/>
        <w:lang w:val="ru-RU" w:eastAsia="en-US" w:bidi="ar-SA"/>
      </w:rPr>
    </w:lvl>
  </w:abstractNum>
  <w:abstractNum w:abstractNumId="31">
    <w:nsid w:val="0E640482"/>
    <w:multiLevelType w:val="multilevel"/>
    <w:tmpl w:val="0E640482"/>
    <w:lvl w:ilvl="0" w:tentative="0">
      <w:start w:val="1"/>
      <w:numFmt w:val="decimal"/>
      <w:lvlText w:val="%1)"/>
      <w:lvlJc w:val="left"/>
      <w:pPr>
        <w:ind w:left="3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32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419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2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65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8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33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6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78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01" w:hanging="312"/>
      </w:pPr>
      <w:rPr>
        <w:rFonts w:hint="default"/>
        <w:lang w:val="ru-RU" w:eastAsia="en-US" w:bidi="ar-SA"/>
      </w:rPr>
    </w:lvl>
  </w:abstractNum>
  <w:abstractNum w:abstractNumId="33">
    <w:nsid w:val="12EADF99"/>
    <w:multiLevelType w:val="multilevel"/>
    <w:tmpl w:val="12EADF99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</w:abstractNum>
  <w:abstractNum w:abstractNumId="34">
    <w:nsid w:val="172F660C"/>
    <w:multiLevelType w:val="singleLevel"/>
    <w:tmpl w:val="172F660C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</w:abstractNum>
  <w:abstractNum w:abstractNumId="36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abstractNum w:abstractNumId="37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38">
    <w:nsid w:val="2470EC97"/>
    <w:multiLevelType w:val="multilevel"/>
    <w:tmpl w:val="2470EC97"/>
    <w:lvl w:ilvl="0" w:tentative="0">
      <w:start w:val="1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6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2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39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65" w:hanging="140"/>
      </w:pPr>
      <w:rPr>
        <w:rFonts w:hint="default"/>
        <w:lang w:val="ru-RU" w:eastAsia="en-US" w:bidi="ar-SA"/>
      </w:rPr>
    </w:lvl>
  </w:abstractNum>
  <w:abstractNum w:abstractNumId="40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08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4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68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2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3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0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04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8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72" w:hanging="231"/>
      </w:pPr>
      <w:rPr>
        <w:rFonts w:hint="default"/>
        <w:lang w:val="ru-RU" w:eastAsia="en-US" w:bidi="ar-SA"/>
      </w:rPr>
    </w:lvl>
  </w:abstractNum>
  <w:abstractNum w:abstractNumId="41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42">
    <w:nsid w:val="322D85CA"/>
    <w:multiLevelType w:val="multilevel"/>
    <w:tmpl w:val="322D85CA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43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8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abstractNum w:abstractNumId="44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709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96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7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1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61" w:hanging="140"/>
      </w:pPr>
      <w:rPr>
        <w:rFonts w:hint="default"/>
        <w:lang w:val="ru-RU" w:eastAsia="en-US" w:bidi="ar-SA"/>
      </w:rPr>
    </w:lvl>
  </w:abstractNum>
  <w:abstractNum w:abstractNumId="45">
    <w:nsid w:val="39A0D9AC"/>
    <w:multiLevelType w:val="multilevel"/>
    <w:tmpl w:val="39A0D9AC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</w:abstractNum>
  <w:abstractNum w:abstractNumId="46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85" w:hanging="240"/>
      </w:pPr>
      <w:rPr>
        <w:rFonts w:hint="default"/>
        <w:lang w:val="ru-RU" w:eastAsia="en-US" w:bidi="ar-SA"/>
      </w:rPr>
    </w:lvl>
  </w:abstractNum>
  <w:abstractNum w:abstractNumId="47">
    <w:nsid w:val="46A08BB8"/>
    <w:multiLevelType w:val="multilevel"/>
    <w:tmpl w:val="46A08BB8"/>
    <w:lvl w:ilvl="0" w:tentative="0">
      <w:start w:val="1"/>
      <w:numFmt w:val="decimal"/>
      <w:lvlText w:val="%1)"/>
      <w:lvlJc w:val="left"/>
      <w:pPr>
        <w:ind w:left="3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48">
    <w:nsid w:val="4C1BAE26"/>
    <w:multiLevelType w:val="multilevel"/>
    <w:tmpl w:val="4C1BAE26"/>
    <w:lvl w:ilvl="0" w:tentative="0">
      <w:start w:val="1"/>
      <w:numFmt w:val="decimal"/>
      <w:lvlText w:val="%1)"/>
      <w:lvlJc w:val="left"/>
      <w:pPr>
        <w:ind w:left="3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49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50">
    <w:nsid w:val="4D4DC07F"/>
    <w:multiLevelType w:val="multilevel"/>
    <w:tmpl w:val="4D4DC07F"/>
    <w:lvl w:ilvl="0" w:tentative="0">
      <w:start w:val="1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6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2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51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8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52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982" w:hanging="360"/>
      </w:pPr>
      <w:rPr>
        <w:rFonts w:hint="default"/>
        <w:lang w:val="ru-RU" w:eastAsia="en-US" w:bidi="ar-SA"/>
      </w:rPr>
    </w:lvl>
  </w:abstractNum>
  <w:abstractNum w:abstractNumId="53">
    <w:nsid w:val="59ADCABA"/>
    <w:multiLevelType w:val="multilevel"/>
    <w:tmpl w:val="59ADCABA"/>
    <w:lvl w:ilvl="0" w:tentative="0">
      <w:start w:val="0"/>
      <w:numFmt w:val="bullet"/>
      <w:lvlText w:val="*"/>
      <w:lvlJc w:val="left"/>
      <w:pPr>
        <w:ind w:left="236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5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6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07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8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96" w:hanging="144"/>
      </w:pPr>
      <w:rPr>
        <w:rFonts w:hint="default"/>
        <w:lang w:val="ru-RU" w:eastAsia="en-US" w:bidi="ar-SA"/>
      </w:rPr>
    </w:lvl>
  </w:abstractNum>
  <w:abstractNum w:abstractNumId="54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08" w:hanging="4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4" w:hanging="4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68" w:hanging="4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52" w:hanging="4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36" w:hanging="4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0" w:hanging="4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04" w:hanging="4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8" w:hanging="4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72" w:hanging="461"/>
      </w:pPr>
      <w:rPr>
        <w:rFonts w:hint="default"/>
        <w:lang w:val="ru-RU" w:eastAsia="en-US" w:bidi="ar-SA"/>
      </w:rPr>
    </w:lvl>
  </w:abstractNum>
  <w:abstractNum w:abstractNumId="55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9" w:hanging="348"/>
      </w:pPr>
      <w:rPr>
        <w:rFonts w:hint="default"/>
        <w:lang w:val="ru-RU" w:eastAsia="en-US" w:bidi="ar-SA"/>
      </w:rPr>
    </w:lvl>
  </w:abstractNum>
  <w:abstractNum w:abstractNumId="56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84" w:hanging="348"/>
      </w:pPr>
      <w:rPr>
        <w:rFonts w:hint="default"/>
        <w:lang w:val="ru-RU" w:eastAsia="en-US" w:bidi="ar-SA"/>
      </w:rPr>
    </w:lvl>
  </w:abstractNum>
  <w:abstractNum w:abstractNumId="57">
    <w:nsid w:val="60382F6E"/>
    <w:multiLevelType w:val="multilevel"/>
    <w:tmpl w:val="60382F6E"/>
    <w:lvl w:ilvl="0" w:tentative="0">
      <w:start w:val="1"/>
      <w:numFmt w:val="decimal"/>
      <w:lvlText w:val="%1)"/>
      <w:lvlJc w:val="left"/>
      <w:pPr>
        <w:ind w:left="3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58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70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43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65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09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831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352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74" w:hanging="181"/>
      </w:pPr>
      <w:rPr>
        <w:rFonts w:hint="default"/>
        <w:lang w:val="ru-RU" w:eastAsia="en-US" w:bidi="ar-SA"/>
      </w:rPr>
    </w:lvl>
  </w:abstractNum>
  <w:abstractNum w:abstractNumId="59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60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61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816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8" w:hanging="348"/>
      </w:pPr>
      <w:rPr>
        <w:rFonts w:hint="default"/>
        <w:lang w:val="ru-RU" w:eastAsia="en-US" w:bidi="ar-SA"/>
      </w:rPr>
    </w:lvl>
  </w:abstractNum>
  <w:abstractNum w:abstractNumId="62">
    <w:nsid w:val="77ECEA79"/>
    <w:multiLevelType w:val="multilevel"/>
    <w:tmpl w:val="77ECEA79"/>
    <w:lvl w:ilvl="0" w:tentative="0">
      <w:start w:val="3"/>
      <w:numFmt w:val="decimal"/>
      <w:lvlText w:val="%1"/>
      <w:lvlJc w:val="left"/>
      <w:pPr>
        <w:ind w:left="6326" w:hanging="7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6326" w:hanging="720"/>
        <w:jc w:val="left"/>
      </w:pPr>
      <w:rPr>
        <w:rFonts w:hint="default"/>
        <w:lang w:val="ru-RU" w:eastAsia="en-US" w:bidi="ar-SA"/>
      </w:rPr>
    </w:lvl>
    <w:lvl w:ilvl="2" w:tentative="0">
      <w:start w:val="4"/>
      <w:numFmt w:val="decimal"/>
      <w:lvlText w:val="%1.%2.%3"/>
      <w:lvlJc w:val="left"/>
      <w:pPr>
        <w:ind w:left="632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199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159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119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079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038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998" w:hanging="720"/>
      </w:pPr>
      <w:rPr>
        <w:rFonts w:hint="default"/>
        <w:lang w:val="ru-RU" w:eastAsia="en-US" w:bidi="ar-SA"/>
      </w:rPr>
    </w:lvl>
  </w:abstractNum>
  <w:abstractNum w:abstractNumId="63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ind w:left="789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9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76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5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93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</w:abstractNum>
  <w:abstractNum w:abstractNumId="64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8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2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1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8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18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652" w:hanging="348"/>
      </w:pPr>
      <w:rPr>
        <w:rFonts w:hint="default"/>
        <w:lang w:val="ru-RU" w:eastAsia="en-US" w:bidi="ar-SA"/>
      </w:rPr>
    </w:lvl>
  </w:abstractNum>
  <w:abstractNum w:abstractNumId="65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520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1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5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38" w:hanging="24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53"/>
  </w:num>
  <w:num w:numId="4">
    <w:abstractNumId w:val="14"/>
  </w:num>
  <w:num w:numId="5">
    <w:abstractNumId w:val="10"/>
  </w:num>
  <w:num w:numId="6">
    <w:abstractNumId w:val="28"/>
  </w:num>
  <w:num w:numId="7">
    <w:abstractNumId w:val="39"/>
  </w:num>
  <w:num w:numId="8">
    <w:abstractNumId w:val="60"/>
  </w:num>
  <w:num w:numId="9">
    <w:abstractNumId w:val="26"/>
  </w:num>
  <w:num w:numId="10">
    <w:abstractNumId w:val="5"/>
  </w:num>
  <w:num w:numId="11">
    <w:abstractNumId w:val="40"/>
  </w:num>
  <w:num w:numId="12">
    <w:abstractNumId w:val="54"/>
  </w:num>
  <w:num w:numId="13">
    <w:abstractNumId w:val="16"/>
  </w:num>
  <w:num w:numId="14">
    <w:abstractNumId w:val="50"/>
  </w:num>
  <w:num w:numId="15">
    <w:abstractNumId w:val="23"/>
  </w:num>
  <w:num w:numId="16">
    <w:abstractNumId w:val="38"/>
  </w:num>
  <w:num w:numId="17">
    <w:abstractNumId w:val="20"/>
  </w:num>
  <w:num w:numId="18">
    <w:abstractNumId w:val="19"/>
  </w:num>
  <w:num w:numId="19">
    <w:abstractNumId w:val="7"/>
  </w:num>
  <w:num w:numId="20">
    <w:abstractNumId w:val="48"/>
  </w:num>
  <w:num w:numId="21">
    <w:abstractNumId w:val="57"/>
  </w:num>
  <w:num w:numId="22">
    <w:abstractNumId w:val="31"/>
  </w:num>
  <w:num w:numId="23">
    <w:abstractNumId w:val="47"/>
  </w:num>
  <w:num w:numId="24">
    <w:abstractNumId w:val="8"/>
  </w:num>
  <w:num w:numId="25">
    <w:abstractNumId w:val="64"/>
  </w:num>
  <w:num w:numId="26">
    <w:abstractNumId w:val="62"/>
  </w:num>
  <w:num w:numId="27">
    <w:abstractNumId w:val="13"/>
  </w:num>
  <w:num w:numId="28">
    <w:abstractNumId w:val="58"/>
  </w:num>
  <w:num w:numId="29">
    <w:abstractNumId w:val="6"/>
  </w:num>
  <w:num w:numId="30">
    <w:abstractNumId w:val="45"/>
  </w:num>
  <w:num w:numId="31">
    <w:abstractNumId w:val="2"/>
  </w:num>
  <w:num w:numId="32">
    <w:abstractNumId w:val="52"/>
  </w:num>
  <w:num w:numId="33">
    <w:abstractNumId w:val="65"/>
  </w:num>
  <w:num w:numId="34">
    <w:abstractNumId w:val="0"/>
  </w:num>
  <w:num w:numId="35">
    <w:abstractNumId w:val="37"/>
  </w:num>
  <w:num w:numId="36">
    <w:abstractNumId w:val="51"/>
  </w:num>
  <w:num w:numId="37">
    <w:abstractNumId w:val="24"/>
  </w:num>
  <w:num w:numId="38">
    <w:abstractNumId w:val="21"/>
  </w:num>
  <w:num w:numId="39">
    <w:abstractNumId w:val="41"/>
  </w:num>
  <w:num w:numId="40">
    <w:abstractNumId w:val="63"/>
  </w:num>
  <w:num w:numId="41">
    <w:abstractNumId w:val="34"/>
  </w:num>
  <w:num w:numId="42">
    <w:abstractNumId w:val="12"/>
  </w:num>
  <w:num w:numId="43">
    <w:abstractNumId w:val="4"/>
  </w:num>
  <w:num w:numId="44">
    <w:abstractNumId w:val="11"/>
  </w:num>
  <w:num w:numId="45">
    <w:abstractNumId w:val="55"/>
  </w:num>
  <w:num w:numId="46">
    <w:abstractNumId w:val="1"/>
  </w:num>
  <w:num w:numId="47">
    <w:abstractNumId w:val="35"/>
  </w:num>
  <w:num w:numId="48">
    <w:abstractNumId w:val="3"/>
  </w:num>
  <w:num w:numId="49">
    <w:abstractNumId w:val="56"/>
  </w:num>
  <w:num w:numId="50">
    <w:abstractNumId w:val="61"/>
  </w:num>
  <w:num w:numId="51">
    <w:abstractNumId w:val="49"/>
  </w:num>
  <w:num w:numId="52">
    <w:abstractNumId w:val="42"/>
  </w:num>
  <w:num w:numId="53">
    <w:abstractNumId w:val="59"/>
  </w:num>
  <w:num w:numId="54">
    <w:abstractNumId w:val="29"/>
  </w:num>
  <w:num w:numId="55">
    <w:abstractNumId w:val="30"/>
  </w:num>
  <w:num w:numId="56">
    <w:abstractNumId w:val="18"/>
  </w:num>
  <w:num w:numId="57">
    <w:abstractNumId w:val="43"/>
  </w:num>
  <w:num w:numId="58">
    <w:abstractNumId w:val="22"/>
  </w:num>
  <w:num w:numId="59">
    <w:abstractNumId w:val="36"/>
  </w:num>
  <w:num w:numId="60">
    <w:abstractNumId w:val="9"/>
  </w:num>
  <w:num w:numId="61">
    <w:abstractNumId w:val="46"/>
  </w:num>
  <w:num w:numId="62">
    <w:abstractNumId w:val="32"/>
  </w:num>
  <w:num w:numId="63">
    <w:abstractNumId w:val="44"/>
  </w:num>
  <w:num w:numId="64">
    <w:abstractNumId w:val="27"/>
  </w:num>
  <w:num w:numId="65">
    <w:abstractNumId w:val="15"/>
  </w:num>
  <w:num w:numId="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F6C6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52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ind w:right="82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2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26"/>
    <customShpInfo spid="_x0000_s1032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ScaleCrop>false</ScaleCrop>
  <LinksUpToDate>false</LinksUpToDate>
  <Application>WPS Office_11.2.0.10233_F1E327BC-269C-435d-A152-05C5408002CA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2021-09-27T14:21:00Z</dcterms:created>
  <dc:creator>евросеть</dc:creator>
  <cp:lastModifiedBy>Win10_Game_OS</cp:lastModifiedBy>
  <dcterms:modified xsi:type="dcterms:W3CDTF">2021-09-27T17:25:54Z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2021-09-27T00:00:00Z</vt:filetime>
  </property>
  <property fmtid="{D5CDD505-2E9C-101B-9397-08002B2CF9AE}" pid="5" name="KSOProductBuildVer">
    <vt:lpwstr>1049-11.2.0.10233</vt:lpwstr>
  </property>
</Properties>
</file>