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8"/>
        <w:ind w:right="104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>
      <w:pPr>
        <w:spacing w:before="120"/>
        <w:ind w:left="0" w:right="1042" w:firstLine="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rFonts w:hint="default"/>
          <w:b/>
          <w:sz w:val="24"/>
          <w:lang w:val="ru-RU"/>
        </w:rPr>
        <w:t>Воскресенская 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>
      <w:pPr>
        <w:pStyle w:val="6"/>
        <w:spacing w:before="5"/>
        <w:rPr>
          <w:b/>
          <w:sz w:val="35"/>
        </w:rPr>
      </w:pPr>
    </w:p>
    <w:p>
      <w:pPr>
        <w:pStyle w:val="6"/>
        <w:tabs>
          <w:tab w:val="left" w:pos="12310"/>
        </w:tabs>
        <w:spacing w:before="1"/>
        <w:ind w:left="400"/>
      </w:pPr>
      <w:r>
        <w:t>СОГЛАСОВАНО:</w:t>
      </w:r>
      <w:r>
        <w:tab/>
      </w:r>
      <w:r>
        <w:t>УТВЕРЖДЕНО:</w:t>
      </w:r>
    </w:p>
    <w:p>
      <w:pPr>
        <w:pStyle w:val="6"/>
        <w:ind w:left="400"/>
      </w:pPr>
      <w:r>
        <w:t>Педагогический</w:t>
      </w:r>
      <w:r>
        <w:rPr>
          <w:spacing w:val="-5"/>
        </w:rPr>
        <w:t xml:space="preserve"> </w:t>
      </w:r>
      <w:r>
        <w:t>совет</w:t>
      </w:r>
    </w:p>
    <w:p>
      <w:pPr>
        <w:pStyle w:val="6"/>
        <w:tabs>
          <w:tab w:val="left" w:pos="9987"/>
        </w:tabs>
        <w:ind w:right="880"/>
        <w:jc w:val="center"/>
      </w:pPr>
      <w:r>
        <w:t>МОУ</w:t>
      </w:r>
      <w:r>
        <w:rPr>
          <w:spacing w:val="2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</w:t>
      </w:r>
      <w:r>
        <w:tab/>
      </w:r>
      <w:r>
        <w:t>Директор</w:t>
      </w:r>
      <w:r>
        <w:rPr>
          <w:spacing w:val="-3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</w:t>
      </w:r>
    </w:p>
    <w:p>
      <w:pPr>
        <w:pStyle w:val="6"/>
        <w:tabs>
          <w:tab w:val="left" w:pos="2279"/>
        </w:tabs>
        <w:ind w:right="143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  <w:lang w:val="ru-RU"/>
        </w:rPr>
        <w:t>И</w:t>
      </w:r>
      <w:r>
        <w:rPr>
          <w:rFonts w:hint="default"/>
          <w:u w:val="single"/>
          <w:lang w:val="ru-RU"/>
        </w:rPr>
        <w:t>. В.Русанова</w:t>
      </w:r>
    </w:p>
    <w:p>
      <w:pPr>
        <w:pStyle w:val="6"/>
        <w:tabs>
          <w:tab w:val="left" w:pos="1834"/>
          <w:tab w:val="left" w:pos="2848"/>
          <w:tab w:val="left" w:pos="9879"/>
          <w:tab w:val="left" w:pos="11569"/>
        </w:tabs>
        <w:ind w:right="1491"/>
        <w:jc w:val="right"/>
      </w:pPr>
      <w:r>
        <w:t>протокол 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rPr>
          <w:u w:val="single"/>
        </w:rPr>
        <w:t>«_</w:t>
      </w:r>
      <w:r>
        <w:rPr>
          <w:u w:val="single"/>
        </w:rPr>
        <w:tab/>
      </w:r>
      <w:r>
        <w:rPr>
          <w:u w:val="single"/>
        </w:rPr>
        <w:t>»</w:t>
      </w:r>
      <w:r>
        <w:rPr>
          <w:spacing w:val="-8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2021г.</w:t>
      </w:r>
      <w:r>
        <w:tab/>
      </w:r>
      <w:r>
        <w:t>Приказ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3</w:t>
      </w:r>
      <w:r>
        <w:rPr>
          <w:rFonts w:hint="default"/>
          <w:lang w:val="ru-RU"/>
        </w:rPr>
        <w:t>0</w:t>
      </w:r>
      <w:r>
        <w:t xml:space="preserve"> августа»</w:t>
      </w:r>
      <w:r>
        <w:rPr>
          <w:spacing w:val="-4"/>
        </w:rPr>
        <w:t xml:space="preserve"> </w:t>
      </w:r>
      <w:r>
        <w:t>2021г.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>
      <w:pPr>
        <w:spacing w:before="258"/>
        <w:ind w:left="0" w:right="1036" w:firstLine="0"/>
        <w:jc w:val="center"/>
        <w:rPr>
          <w:sz w:val="28"/>
        </w:rPr>
      </w:pPr>
      <w:r>
        <w:rPr>
          <w:sz w:val="28"/>
        </w:rPr>
        <w:t>(проект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образования)</w:t>
      </w:r>
    </w:p>
    <w:p>
      <w:pPr>
        <w:pStyle w:val="6"/>
        <w:rPr>
          <w:sz w:val="30"/>
        </w:rPr>
      </w:pPr>
    </w:p>
    <w:p>
      <w:pPr>
        <w:pStyle w:val="6"/>
        <w:rPr>
          <w:sz w:val="30"/>
        </w:rPr>
      </w:pPr>
    </w:p>
    <w:p>
      <w:pPr>
        <w:pStyle w:val="6"/>
        <w:spacing w:before="5"/>
        <w:rPr>
          <w:sz w:val="30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2"/>
        <w:spacing w:before="182"/>
        <w:ind w:right="1037"/>
        <w:jc w:val="center"/>
        <w:rPr>
          <w:rFonts w:hint="default" w:ascii="Calibri" w:hAnsi="Calibri"/>
          <w:b w:val="0"/>
          <w:bCs w:val="0"/>
          <w:lang w:val="ru-RU"/>
        </w:rPr>
      </w:pPr>
      <w:r>
        <w:rPr>
          <w:rFonts w:ascii="Calibri" w:hAnsi="Calibri"/>
          <w:b w:val="0"/>
          <w:bCs w:val="0"/>
        </w:rPr>
        <w:t>С.</w:t>
      </w:r>
      <w:r>
        <w:rPr>
          <w:rFonts w:ascii="Calibri" w:hAnsi="Calibri"/>
          <w:b w:val="0"/>
          <w:bCs w:val="0"/>
          <w:spacing w:val="-2"/>
        </w:rPr>
        <w:t xml:space="preserve"> </w:t>
      </w:r>
      <w:r>
        <w:rPr>
          <w:rFonts w:ascii="Calibri" w:hAnsi="Calibri"/>
          <w:b w:val="0"/>
          <w:bCs w:val="0"/>
          <w:spacing w:val="-2"/>
          <w:lang w:val="ru-RU"/>
        </w:rPr>
        <w:t>Воскресенское</w:t>
      </w:r>
    </w:p>
    <w:p>
      <w:pPr>
        <w:spacing w:after="0"/>
        <w:jc w:val="center"/>
        <w:rPr>
          <w:rFonts w:ascii="Calibri" w:hAnsi="Calibri"/>
        </w:rPr>
        <w:sectPr>
          <w:type w:val="continuous"/>
          <w:pgSz w:w="16840" w:h="11910" w:orient="landscape"/>
          <w:pgMar w:top="1000" w:right="0" w:bottom="280" w:left="1040" w:header="720" w:footer="720" w:gutter="0"/>
          <w:cols w:space="720" w:num="1"/>
        </w:sectPr>
      </w:pPr>
    </w:p>
    <w:p>
      <w:pPr>
        <w:spacing w:before="68"/>
        <w:ind w:left="0" w:right="103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>
      <w:pPr>
        <w:pStyle w:val="6"/>
        <w:spacing w:before="4"/>
        <w:rPr>
          <w:b/>
          <w:i/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640"/>
        </w:tabs>
        <w:spacing w:before="90" w:after="0" w:line="240" w:lineRule="auto"/>
        <w:ind w:left="640" w:right="0" w:hanging="240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>
      <w:pPr>
        <w:pStyle w:val="6"/>
        <w:spacing w:before="3"/>
        <w:rPr>
          <w:b/>
          <w:sz w:val="31"/>
        </w:rPr>
      </w:pPr>
    </w:p>
    <w:p>
      <w:pPr>
        <w:pStyle w:val="9"/>
        <w:numPr>
          <w:ilvl w:val="0"/>
          <w:numId w:val="1"/>
        </w:numPr>
        <w:tabs>
          <w:tab w:val="left" w:pos="641"/>
        </w:tabs>
        <w:spacing w:before="0" w:after="0" w:line="240" w:lineRule="auto"/>
        <w:ind w:left="640" w:right="0" w:hanging="241"/>
        <w:jc w:val="left"/>
        <w:rPr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>
      <w:pPr>
        <w:pStyle w:val="6"/>
        <w:spacing w:before="3"/>
        <w:rPr>
          <w:sz w:val="31"/>
        </w:rPr>
      </w:pPr>
    </w:p>
    <w:p>
      <w:pPr>
        <w:pStyle w:val="9"/>
        <w:numPr>
          <w:ilvl w:val="0"/>
          <w:numId w:val="1"/>
        </w:numPr>
        <w:tabs>
          <w:tab w:val="left" w:pos="641"/>
        </w:tabs>
        <w:spacing w:before="1" w:after="0" w:line="240" w:lineRule="auto"/>
        <w:ind w:left="640" w:right="0" w:hanging="241"/>
        <w:jc w:val="left"/>
        <w:rPr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обучающихся</w:t>
      </w:r>
    </w:p>
    <w:p>
      <w:pPr>
        <w:pStyle w:val="6"/>
        <w:spacing w:before="4"/>
        <w:rPr>
          <w:sz w:val="31"/>
        </w:rPr>
      </w:pPr>
    </w:p>
    <w:p>
      <w:pPr>
        <w:pStyle w:val="9"/>
        <w:numPr>
          <w:ilvl w:val="0"/>
          <w:numId w:val="1"/>
        </w:numPr>
        <w:tabs>
          <w:tab w:val="left" w:pos="641"/>
        </w:tabs>
        <w:spacing w:before="0" w:after="0" w:line="240" w:lineRule="auto"/>
        <w:ind w:left="400" w:right="2778" w:firstLine="0"/>
        <w:jc w:val="left"/>
        <w:rPr>
          <w:sz w:val="24"/>
        </w:rPr>
      </w:pPr>
      <w:r>
        <w:rPr>
          <w:b/>
          <w:i/>
          <w:sz w:val="24"/>
        </w:rPr>
        <w:t>Раздел 3</w:t>
      </w:r>
      <w:r>
        <w:rPr>
          <w:i/>
          <w:sz w:val="24"/>
        </w:rPr>
        <w:t xml:space="preserve">. </w:t>
      </w:r>
      <w:r>
        <w:rPr>
          <w:sz w:val="24"/>
        </w:rPr>
        <w:t>Виды и формы и содержание педагогических работников, обучающихся и социальных партнѐров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>
      <w:pPr>
        <w:pStyle w:val="6"/>
        <w:spacing w:before="3"/>
        <w:rPr>
          <w:sz w:val="31"/>
        </w:rPr>
      </w:pPr>
    </w:p>
    <w:p>
      <w:pPr>
        <w:pStyle w:val="9"/>
        <w:numPr>
          <w:ilvl w:val="0"/>
          <w:numId w:val="1"/>
        </w:numPr>
        <w:tabs>
          <w:tab w:val="left" w:pos="641"/>
        </w:tabs>
        <w:spacing w:before="0" w:after="0" w:line="240" w:lineRule="auto"/>
        <w:ind w:left="400" w:right="2909" w:firstLine="0"/>
        <w:jc w:val="left"/>
        <w:rPr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6"/>
        <w:spacing w:before="9"/>
        <w:rPr>
          <w:sz w:val="27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640" w:right="0" w:hanging="241"/>
        <w:jc w:val="left"/>
        <w:textAlignment w:val="auto"/>
        <w:rPr>
          <w:sz w:val="24"/>
        </w:rPr>
      </w:pPr>
      <w:r>
        <w:rPr>
          <w:b/>
          <w:i/>
          <w:sz w:val="24"/>
        </w:rPr>
        <w:t>Приложение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left"/>
        <w:textAlignment w:val="auto"/>
        <w:rPr>
          <w:sz w:val="24"/>
        </w:rPr>
        <w:sectPr>
          <w:footerReference r:id="rId5" w:type="default"/>
          <w:pgSz w:w="16840" w:h="11910" w:orient="landscape"/>
          <w:pgMar w:top="1000" w:right="0" w:bottom="1600" w:left="1040" w:header="0" w:footer="1403" w:gutter="0"/>
          <w:pgNumType w:start="2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360" w:lineRule="auto"/>
        <w:ind w:right="1039"/>
        <w:jc w:val="center"/>
        <w:textAlignment w:val="auto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6" w:right="1435" w:firstLine="12162"/>
        <w:jc w:val="right"/>
        <w:textAlignment w:val="auto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6" w:leftChars="0" w:right="1435" w:firstLine="324" w:firstLineChars="0"/>
        <w:jc w:val="both"/>
        <w:textAlignment w:val="auto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6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социальный</w:t>
      </w:r>
      <w:r>
        <w:rPr>
          <w:spacing w:val="61"/>
        </w:rPr>
        <w:t xml:space="preserve"> </w:t>
      </w:r>
      <w:r>
        <w:t>мир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налаживания</w:t>
      </w:r>
      <w:r>
        <w:rPr>
          <w:spacing w:val="58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окружающими</w:t>
      </w:r>
      <w:r>
        <w:rPr>
          <w:spacing w:val="59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людьми.</w:t>
      </w:r>
      <w:r>
        <w:rPr>
          <w:spacing w:val="58"/>
        </w:rPr>
        <w:t xml:space="preserve"> </w:t>
      </w:r>
      <w:r>
        <w:t>Воспитательная</w:t>
      </w:r>
      <w:r>
        <w:rPr>
          <w:spacing w:val="59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показывает,</w:t>
      </w:r>
      <w:r>
        <w:rPr>
          <w:spacing w:val="58"/>
        </w:rPr>
        <w:t xml:space="preserve"> </w:t>
      </w:r>
      <w:r>
        <w:t>каким</w:t>
      </w:r>
      <w:r>
        <w:rPr>
          <w:spacing w:val="57"/>
        </w:rPr>
        <w:t xml:space="preserve"> </w:t>
      </w:r>
      <w:r>
        <w:t>образом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6"/>
        <w:textAlignment w:val="auto"/>
      </w:pPr>
      <w:r>
        <w:t>педагоги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деятельности.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116"/>
        <w:textAlignment w:val="auto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56" w:right="0" w:hanging="140"/>
        <w:jc w:val="left"/>
        <w:textAlignment w:val="auto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нормативно-правовыми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96" w:right="0" w:hanging="181"/>
        <w:jc w:val="left"/>
        <w:textAlignment w:val="auto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 29.12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116" w:right="1443" w:firstLine="0"/>
        <w:jc w:val="both"/>
        <w:textAlignment w:val="auto"/>
        <w:rPr>
          <w:sz w:val="24"/>
        </w:rPr>
      </w:pPr>
      <w:r>
        <w:rPr>
          <w:sz w:val="24"/>
        </w:rPr>
        <w:t>Федеральный закон от 31 июля 2020г. № 304 – ФЗ «О внесении изменений в Федеральный закон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96" w:right="0" w:hanging="181"/>
        <w:jc w:val="both"/>
        <w:textAlignment w:val="auto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 ребенка;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6" w:right="1434" w:firstLine="0"/>
        <w:jc w:val="both"/>
        <w:textAlignment w:val="auto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29 мая 2015 г. № 996 – р «Об утверждении стратегии развития воспитания в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2025года»;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96" w:right="0" w:hanging="181"/>
        <w:jc w:val="both"/>
        <w:textAlignment w:val="auto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96" w:right="0" w:hanging="181"/>
        <w:jc w:val="both"/>
        <w:textAlignment w:val="auto"/>
        <w:rPr>
          <w:sz w:val="24"/>
        </w:rPr>
      </w:pPr>
      <w:r>
        <w:rPr>
          <w:sz w:val="24"/>
        </w:rPr>
        <w:t>Национальный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«Образование».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6" w:right="1447"/>
        <w:jc w:val="both"/>
        <w:textAlignment w:val="auto"/>
      </w:pPr>
      <w:r>
        <w:t>*Приказ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11.12.2020г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стандарты общего</w:t>
      </w:r>
      <w:r>
        <w:rPr>
          <w:spacing w:val="-1"/>
        </w:rPr>
        <w:t xml:space="preserve"> </w:t>
      </w:r>
      <w:r>
        <w:t>образования по</w:t>
      </w:r>
      <w:r>
        <w:rPr>
          <w:spacing w:val="-4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56" w:right="0" w:hanging="140"/>
        <w:jc w:val="left"/>
        <w:textAlignment w:val="auto"/>
      </w:pPr>
      <w:r>
        <w:t>с</w:t>
      </w:r>
      <w:r>
        <w:rPr>
          <w:spacing w:val="-1"/>
        </w:rPr>
        <w:t xml:space="preserve"> </w:t>
      </w:r>
      <w:r>
        <w:t>Региональными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6" w:right="1450" w:firstLine="0"/>
        <w:jc w:val="left"/>
        <w:textAlignment w:val="auto"/>
        <w:rPr>
          <w:sz w:val="24"/>
        </w:rPr>
      </w:pPr>
      <w:r>
        <w:rPr>
          <w:sz w:val="24"/>
        </w:rPr>
        <w:t>Приказ</w:t>
      </w:r>
      <w:r>
        <w:rPr>
          <w:spacing w:val="3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</w:t>
      </w:r>
      <w:r>
        <w:rPr>
          <w:spacing w:val="30"/>
          <w:sz w:val="24"/>
        </w:rPr>
        <w:t xml:space="preserve"> </w:t>
      </w:r>
      <w:r>
        <w:rPr>
          <w:sz w:val="24"/>
        </w:rPr>
        <w:t>июня</w:t>
      </w:r>
      <w:r>
        <w:rPr>
          <w:spacing w:val="31"/>
          <w:sz w:val="24"/>
        </w:rPr>
        <w:t xml:space="preserve"> </w:t>
      </w:r>
      <w:r>
        <w:rPr>
          <w:sz w:val="24"/>
        </w:rPr>
        <w:t>2020г.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619а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6" w:right="1440" w:firstLine="0"/>
        <w:jc w:val="left"/>
        <w:textAlignment w:val="auto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14</w:t>
      </w:r>
      <w:r>
        <w:rPr>
          <w:spacing w:val="4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42"/>
          <w:sz w:val="24"/>
        </w:rPr>
        <w:t xml:space="preserve"> </w:t>
      </w:r>
      <w:r>
        <w:rPr>
          <w:sz w:val="24"/>
        </w:rPr>
        <w:t>2020г.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791</w:t>
      </w:r>
      <w:r>
        <w:rPr>
          <w:spacing w:val="56"/>
          <w:sz w:val="24"/>
        </w:rPr>
        <w:t xml:space="preserve"> </w:t>
      </w:r>
      <w:r>
        <w:rPr>
          <w:sz w:val="24"/>
        </w:rPr>
        <w:t>«Об</w:t>
      </w:r>
      <w:r>
        <w:rPr>
          <w:spacing w:val="4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6" w:right="1449" w:firstLine="0"/>
        <w:jc w:val="left"/>
        <w:textAlignment w:val="auto"/>
        <w:rPr>
          <w:sz w:val="24"/>
        </w:rPr>
      </w:pPr>
      <w:r>
        <w:rPr>
          <w:sz w:val="24"/>
        </w:rPr>
        <w:t>Региональный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35"/>
          <w:sz w:val="24"/>
        </w:rPr>
        <w:t xml:space="preserve"> </w:t>
      </w:r>
      <w:r>
        <w:rPr>
          <w:sz w:val="24"/>
        </w:rPr>
        <w:t>«Наставничество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609</w:t>
      </w:r>
      <w:r>
        <w:rPr>
          <w:spacing w:val="-1"/>
          <w:sz w:val="24"/>
        </w:rPr>
        <w:t xml:space="preserve"> </w:t>
      </w:r>
      <w:r>
        <w:rPr>
          <w:sz w:val="24"/>
        </w:rPr>
        <w:t>от 26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6" w:right="1431" w:firstLine="991"/>
        <w:jc w:val="both"/>
        <w:textAlignment w:val="auto"/>
      </w:pPr>
      <w:r>
        <w:t>В центре программы воспитания муниципального казенного общеобразовательного учреждения МОУ 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</w:t>
      </w:r>
      <w:r>
        <w:rPr>
          <w:spacing w:val="1"/>
        </w:rPr>
        <w:t xml:space="preserve"> </w:t>
      </w:r>
      <w:r>
        <w:t>Половинского района находится личностное развитие обучающихся в соответствии с ФГОС общего образования, формирование у 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 обучающихся к российским традиционным духовным ценностям, правилам и нормам поведения в российском 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призвана</w:t>
      </w:r>
      <w:r>
        <w:rPr>
          <w:spacing w:val="21"/>
        </w:rPr>
        <w:t xml:space="preserve"> </w:t>
      </w:r>
      <w:r>
        <w:t>обеспечить</w:t>
      </w:r>
      <w:r>
        <w:rPr>
          <w:spacing w:val="23"/>
        </w:rPr>
        <w:t xml:space="preserve"> </w:t>
      </w:r>
      <w:r>
        <w:t>достижение</w:t>
      </w:r>
      <w:r>
        <w:rPr>
          <w:spacing w:val="18"/>
        </w:rPr>
        <w:t xml:space="preserve"> </w:t>
      </w:r>
      <w:r>
        <w:t>учащимися</w:t>
      </w:r>
      <w:r>
        <w:rPr>
          <w:spacing w:val="22"/>
        </w:rPr>
        <w:t xml:space="preserve"> </w:t>
      </w:r>
      <w:r>
        <w:t>личностных</w:t>
      </w:r>
      <w:r>
        <w:rPr>
          <w:spacing w:val="25"/>
        </w:rPr>
        <w:t xml:space="preserve"> </w:t>
      </w:r>
      <w:r>
        <w:t>результатов,</w:t>
      </w:r>
      <w:r>
        <w:rPr>
          <w:spacing w:val="24"/>
        </w:rPr>
        <w:t xml:space="preserve"> </w:t>
      </w:r>
      <w:r>
        <w:t>указанных</w:t>
      </w:r>
      <w:r>
        <w:rPr>
          <w:spacing w:val="23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ФГОС: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line="360" w:lineRule="auto"/>
        <w:ind w:left="116" w:right="1439"/>
        <w:jc w:val="both"/>
        <w:textAlignment w:val="auto"/>
      </w:pPr>
      <w:r>
        <w:t>основ российской идентичности; готовность обучающихся к саморазвитию; мотивации к познанию и обучению; ценностные установки 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школе.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76"/>
        <w:jc w:val="both"/>
        <w:textAlignment w:val="auto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структуру: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0" w:right="0" w:hanging="361"/>
        <w:jc w:val="left"/>
        <w:textAlignment w:val="auto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0" w:right="0" w:hanging="361"/>
        <w:jc w:val="left"/>
        <w:textAlignment w:val="auto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0" w:right="0" w:hanging="361"/>
        <w:jc w:val="left"/>
        <w:textAlignment w:val="auto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(инвариантные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модули).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0" w:right="0" w:hanging="361"/>
        <w:jc w:val="left"/>
        <w:textAlignment w:val="auto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0" w:right="0" w:hanging="361"/>
        <w:jc w:val="left"/>
        <w:textAlignment w:val="auto"/>
        <w:rPr>
          <w:sz w:val="24"/>
        </w:rPr>
      </w:pPr>
      <w:r>
        <w:rPr>
          <w:sz w:val="24"/>
        </w:rPr>
        <w:t>Ежегодный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180" w:right="1975" w:firstLine="240"/>
        <w:textAlignment w:val="auto"/>
      </w:pPr>
      <w:r>
        <w:t>В данной рабочей программе все направления воспитательной работы для реализации региональной модели воспитания</w:t>
      </w:r>
      <w:r>
        <w:rPr>
          <w:spacing w:val="-57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063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063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063"/>
        <w:textAlignment w:val="auto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региональную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(матрица№1)</w:t>
      </w:r>
    </w:p>
    <w:tbl>
      <w:tblPr>
        <w:tblStyle w:val="5"/>
        <w:tblW w:w="0" w:type="auto"/>
        <w:tblInd w:w="302" w:type="dxa"/>
        <w:tblBorders>
          <w:top w:val="single" w:color="000004" w:sz="12" w:space="0"/>
          <w:left w:val="single" w:color="000004" w:sz="12" w:space="0"/>
          <w:bottom w:val="single" w:color="000004" w:sz="12" w:space="0"/>
          <w:right w:val="single" w:color="000004" w:sz="12" w:space="0"/>
          <w:insideH w:val="single" w:color="000004" w:sz="12" w:space="0"/>
          <w:insideV w:val="single" w:color="000004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793"/>
        <w:gridCol w:w="122"/>
        <w:gridCol w:w="1"/>
        <w:gridCol w:w="1787"/>
        <w:gridCol w:w="1"/>
        <w:gridCol w:w="1"/>
        <w:gridCol w:w="1560"/>
        <w:gridCol w:w="1"/>
        <w:gridCol w:w="2"/>
        <w:gridCol w:w="1165"/>
        <w:gridCol w:w="1"/>
        <w:gridCol w:w="3"/>
        <w:gridCol w:w="1632"/>
        <w:gridCol w:w="77"/>
        <w:gridCol w:w="1912"/>
        <w:gridCol w:w="1"/>
        <w:gridCol w:w="5"/>
        <w:gridCol w:w="1399"/>
        <w:gridCol w:w="1"/>
        <w:gridCol w:w="6"/>
        <w:gridCol w:w="2264"/>
        <w:gridCol w:w="1"/>
        <w:gridCol w:w="7"/>
      </w:tblGrid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81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360" w:lineRule="auto"/>
              <w:ind w:left="164" w:right="70" w:hanging="60"/>
              <w:textAlignment w:val="auto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793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360" w:lineRule="auto"/>
              <w:ind w:left="108" w:right="671"/>
              <w:textAlignment w:val="auto"/>
              <w:rPr>
                <w:sz w:val="24"/>
              </w:rPr>
            </w:pP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1942" w:type="dxa"/>
            <w:gridSpan w:val="21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360" w:lineRule="auto"/>
              <w:ind w:left="4177" w:right="4161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60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sz w:val="22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6" w:line="360" w:lineRule="auto"/>
              <w:ind w:left="108"/>
              <w:textAlignment w:val="auto"/>
              <w:rPr>
                <w:sz w:val="22"/>
              </w:rPr>
            </w:pPr>
            <w:r>
              <w:rPr>
                <w:sz w:val="22"/>
              </w:rPr>
              <w:t>Гражданско-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360" w:lineRule="auto"/>
              <w:ind w:left="0"/>
              <w:textAlignment w:val="auto"/>
              <w:rPr>
                <w:b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2"/>
              </w:rPr>
            </w:pPr>
            <w:r>
              <w:rPr>
                <w:sz w:val="22"/>
              </w:rPr>
              <w:t>патриотическое</w:t>
            </w:r>
          </w:p>
        </w:tc>
        <w:tc>
          <w:tcPr>
            <w:tcW w:w="156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360" w:lineRule="auto"/>
              <w:ind w:left="108"/>
              <w:textAlignment w:val="auto"/>
              <w:rPr>
                <w:sz w:val="22"/>
              </w:rPr>
            </w:pPr>
            <w:r>
              <w:rPr>
                <w:sz w:val="22"/>
              </w:rPr>
              <w:t>Духовно 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auto"/>
              <w:ind w:left="0"/>
              <w:textAlignment w:val="auto"/>
              <w:rPr>
                <w:b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2"/>
              </w:rPr>
            </w:pPr>
            <w:r>
              <w:rPr>
                <w:sz w:val="22"/>
              </w:rPr>
              <w:t>нравственное</w:t>
            </w:r>
          </w:p>
        </w:tc>
        <w:tc>
          <w:tcPr>
            <w:tcW w:w="1168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6" w:line="360" w:lineRule="auto"/>
              <w:ind w:left="108"/>
              <w:textAlignment w:val="auto"/>
              <w:rPr>
                <w:sz w:val="22"/>
              </w:rPr>
            </w:pPr>
            <w:r>
              <w:rPr>
                <w:sz w:val="22"/>
              </w:rPr>
              <w:t>Правовое</w:t>
            </w:r>
          </w:p>
        </w:tc>
        <w:tc>
          <w:tcPr>
            <w:tcW w:w="163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6" w:line="360" w:lineRule="auto"/>
              <w:ind w:left="109"/>
              <w:textAlignment w:val="auto"/>
              <w:rPr>
                <w:sz w:val="22"/>
              </w:rPr>
            </w:pPr>
            <w:r>
              <w:rPr>
                <w:sz w:val="22"/>
              </w:rPr>
              <w:t>Экологическое</w:t>
            </w:r>
          </w:p>
        </w:tc>
        <w:tc>
          <w:tcPr>
            <w:tcW w:w="1990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6" w:line="360" w:lineRule="auto"/>
              <w:ind w:left="110"/>
              <w:textAlignment w:val="auto"/>
              <w:rPr>
                <w:sz w:val="22"/>
              </w:rPr>
            </w:pPr>
            <w:r>
              <w:rPr>
                <w:sz w:val="22"/>
              </w:rPr>
              <w:t>Профориентация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360" w:lineRule="auto"/>
              <w:ind w:left="111" w:right="127"/>
              <w:textAlignment w:val="auto"/>
              <w:rPr>
                <w:sz w:val="22"/>
              </w:rPr>
            </w:pPr>
            <w:r>
              <w:rPr>
                <w:sz w:val="22"/>
              </w:rPr>
              <w:t>Социальная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активность</w:t>
            </w:r>
          </w:p>
        </w:tc>
        <w:tc>
          <w:tcPr>
            <w:tcW w:w="2271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6" w:line="360" w:lineRule="auto"/>
              <w:ind w:left="113"/>
              <w:textAlignment w:val="auto"/>
              <w:rPr>
                <w:sz w:val="22"/>
              </w:rPr>
            </w:pPr>
            <w:r>
              <w:rPr>
                <w:sz w:val="22"/>
              </w:rPr>
              <w:t>Здоровьесбережение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05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sz w:val="22"/>
              </w:rPr>
            </w:pPr>
          </w:p>
        </w:tc>
        <w:tc>
          <w:tcPr>
            <w:tcW w:w="13735" w:type="dxa"/>
            <w:gridSpan w:val="2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1" w:line="360" w:lineRule="auto"/>
              <w:ind w:left="6012" w:right="5997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79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 w:right="369"/>
              <w:textAlignment w:val="auto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1911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56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8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9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0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11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2271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13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82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 w:right="508"/>
              <w:textAlignment w:val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11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8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9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0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11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2271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13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61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 w:right="439"/>
              <w:textAlignment w:val="auto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8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09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0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11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2271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360" w:lineRule="auto"/>
              <w:ind w:left="113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 w:right="422"/>
              <w:textAlignment w:val="auto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12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995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 w:right="463"/>
              <w:textAlignment w:val="auto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912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5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40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 w:right="171"/>
              <w:textAlignment w:val="auto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912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5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Самоуправле-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auto"/>
              <w:ind w:left="0"/>
              <w:textAlignment w:val="auto"/>
              <w:rPr>
                <w:b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12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5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sz w:val="24"/>
              </w:rPr>
            </w:pPr>
          </w:p>
        </w:tc>
        <w:tc>
          <w:tcPr>
            <w:tcW w:w="13742" w:type="dxa"/>
            <w:gridSpan w:val="2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60" w:lineRule="auto"/>
              <w:ind w:left="6093" w:right="6088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 w:right="177"/>
              <w:textAlignment w:val="auto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8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5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 w:right="653"/>
              <w:textAlignment w:val="auto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78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63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995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 w:right="501"/>
              <w:textAlignment w:val="auto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78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95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" w:type="dxa"/>
          <w:trHeight w:val="1314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 w:right="423"/>
              <w:textAlignment w:val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788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56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9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8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9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713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11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12"/>
              <w:textAlignment w:val="auto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2271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" w:type="dxa"/>
          <w:trHeight w:val="1037" w:hRule="atLeast"/>
        </w:trPr>
        <w:tc>
          <w:tcPr>
            <w:tcW w:w="453" w:type="dxa"/>
            <w:tcBorders>
              <w:left w:val="single" w:color="000009" w:sz="12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4"/>
              <w:textAlignment w:val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 w:right="267"/>
              <w:textAlignment w:val="auto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788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9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8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09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3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11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12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1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8" w:line="360" w:lineRule="auto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60" w:lineRule="auto"/>
        <w:textAlignment w:val="auto"/>
        <w:rPr>
          <w:b/>
          <w:sz w:val="1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116"/>
        <w:textAlignment w:val="auto"/>
      </w:pP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воспитания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718"/>
        <w:textAlignment w:val="auto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60" w:lineRule="auto"/>
        <w:textAlignment w:val="auto"/>
        <w:rPr>
          <w:b/>
          <w:sz w:val="2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37" w:firstLine="799"/>
        <w:jc w:val="both"/>
        <w:textAlignment w:val="auto"/>
      </w:pPr>
      <w:r>
        <w:t>МОУ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 xml:space="preserve">ОШ» является </w:t>
      </w:r>
      <w:r>
        <w:rPr>
          <w:lang w:val="ru-RU"/>
        </w:rPr>
        <w:t>основной</w:t>
      </w:r>
      <w:r>
        <w:t xml:space="preserve"> общеобразовательной школой. Обучение ведѐтся с 1 по </w:t>
      </w:r>
      <w:r>
        <w:rPr>
          <w:rFonts w:hint="default"/>
          <w:lang w:val="ru-RU"/>
        </w:rPr>
        <w:t>9</w:t>
      </w:r>
      <w:r>
        <w:t xml:space="preserve"> класс по </w:t>
      </w:r>
      <w:r>
        <w:rPr>
          <w:lang w:val="ru-RU"/>
        </w:rPr>
        <w:t>двум</w:t>
      </w:r>
      <w:r>
        <w:t xml:space="preserve"> уровням</w:t>
      </w:r>
      <w:r>
        <w:rPr>
          <w:spacing w:val="-57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rFonts w:hint="default"/>
          <w:lang w:val="ru-RU"/>
        </w:rPr>
        <w:t xml:space="preserve"> 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line="360" w:lineRule="auto"/>
        <w:ind w:left="940"/>
        <w:jc w:val="both"/>
        <w:textAlignment w:val="auto"/>
      </w:pPr>
      <w:r>
        <w:t>Школа</w:t>
      </w:r>
      <w:r>
        <w:rPr>
          <w:spacing w:val="16"/>
        </w:rPr>
        <w:t xml:space="preserve"> </w:t>
      </w:r>
      <w:r>
        <w:t>расположена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центре</w:t>
      </w:r>
      <w:r>
        <w:rPr>
          <w:spacing w:val="17"/>
        </w:rPr>
        <w:t xml:space="preserve"> </w:t>
      </w:r>
      <w:r>
        <w:t>села.</w:t>
      </w:r>
      <w:r>
        <w:rPr>
          <w:spacing w:val="17"/>
        </w:rPr>
        <w:t xml:space="preserve"> </w:t>
      </w:r>
      <w:r>
        <w:t>Рядом</w:t>
      </w:r>
      <w:r>
        <w:rPr>
          <w:spacing w:val="17"/>
        </w:rPr>
        <w:t xml:space="preserve"> </w:t>
      </w:r>
      <w:r>
        <w:t>находится</w:t>
      </w:r>
      <w:r>
        <w:rPr>
          <w:spacing w:val="17"/>
        </w:rPr>
        <w:t xml:space="preserve"> </w:t>
      </w:r>
      <w:r>
        <w:t>СДК,</w:t>
      </w:r>
      <w:r>
        <w:rPr>
          <w:spacing w:val="17"/>
        </w:rPr>
        <w:t xml:space="preserve"> </w:t>
      </w:r>
      <w:r>
        <w:t>сельский</w:t>
      </w:r>
      <w:r>
        <w:rPr>
          <w:spacing w:val="15"/>
        </w:rPr>
        <w:t xml:space="preserve"> </w:t>
      </w:r>
      <w:r>
        <w:t>совет</w:t>
      </w:r>
      <w:r>
        <w:rPr>
          <w:rFonts w:hint="default"/>
          <w:lang w:val="ru-RU"/>
        </w:rPr>
        <w:t>,</w:t>
      </w:r>
      <w:r>
        <w:rPr>
          <w:spacing w:val="17"/>
        </w:rPr>
        <w:t xml:space="preserve"> </w:t>
      </w:r>
      <w:r>
        <w:t>магазины,</w:t>
      </w:r>
      <w:r>
        <w:rPr>
          <w:spacing w:val="17"/>
        </w:rPr>
        <w:t xml:space="preserve"> </w:t>
      </w:r>
      <w:r>
        <w:t>почтовое</w:t>
      </w:r>
      <w:r>
        <w:rPr>
          <w:spacing w:val="16"/>
        </w:rPr>
        <w:t xml:space="preserve"> </w:t>
      </w:r>
      <w:r>
        <w:t>отделение</w:t>
      </w:r>
      <w:r>
        <w:rPr>
          <w:spacing w:val="17"/>
        </w:rPr>
        <w:t xml:space="preserve"> </w:t>
      </w:r>
      <w:r>
        <w:t>связи,</w:t>
      </w:r>
      <w:r>
        <w:rPr>
          <w:spacing w:val="17"/>
        </w:rPr>
        <w:t xml:space="preserve"> </w:t>
      </w:r>
      <w:r>
        <w:rPr>
          <w:spacing w:val="17"/>
          <w:lang w:val="ru-RU"/>
        </w:rPr>
        <w:t>ФАП</w:t>
      </w:r>
      <w:r>
        <w:rPr>
          <w:rFonts w:hint="default"/>
          <w:spacing w:val="17"/>
          <w:lang w:val="ru-RU"/>
        </w:rPr>
        <w:t xml:space="preserve">,  </w:t>
      </w:r>
      <w:r>
        <w:t>МППО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34"/>
        <w:jc w:val="both"/>
        <w:textAlignment w:val="auto"/>
        <w:rPr>
          <w:rFonts w:hint="default"/>
          <w:lang w:val="ru-RU"/>
        </w:rPr>
      </w:pPr>
      <w:r>
        <w:t>«</w:t>
      </w:r>
      <w:r>
        <w:rPr>
          <w:lang w:val="ru-RU"/>
        </w:rPr>
        <w:t>Воскресенское</w:t>
      </w:r>
      <w:r>
        <w:t>».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окружена</w:t>
      </w:r>
      <w:r>
        <w:rPr>
          <w:spacing w:val="1"/>
        </w:rPr>
        <w:t xml:space="preserve"> </w:t>
      </w:r>
      <w:r>
        <w:t>пришкольным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цветником</w:t>
      </w:r>
      <w:r>
        <w:rPr>
          <w:rFonts w:hint="default"/>
          <w:lang w:val="ru-RU"/>
        </w:rPr>
        <w:t>. На территории школы расположена спортивная площадка для сдачи норм ГТО.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33" w:firstLine="420"/>
        <w:jc w:val="both"/>
        <w:textAlignment w:val="auto"/>
      </w:pPr>
      <w:r>
        <w:t>В МОУ</w:t>
      </w:r>
      <w:r>
        <w:rPr>
          <w:spacing w:val="61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 контингент обучающихся состоит из проживающих детей</w:t>
      </w:r>
      <w:r>
        <w:rPr>
          <w:spacing w:val="61"/>
        </w:rPr>
        <w:t xml:space="preserve"> </w:t>
      </w:r>
      <w:r>
        <w:t xml:space="preserve">села </w:t>
      </w:r>
      <w:r>
        <w:rPr>
          <w:lang w:val="ru-RU"/>
        </w:rPr>
        <w:t>Воскресенского</w:t>
      </w:r>
      <w:r>
        <w:rPr>
          <w:rFonts w:hint="default"/>
          <w:lang w:val="ru-RU"/>
        </w:rPr>
        <w:t xml:space="preserve">. </w:t>
      </w:r>
      <w:r>
        <w:t xml:space="preserve"> Воспитательный процесс объединяет весь школьный коллектив: учащихся,</w:t>
      </w:r>
      <w:r>
        <w:rPr>
          <w:spacing w:val="1"/>
        </w:rPr>
        <w:t xml:space="preserve"> </w:t>
      </w:r>
      <w:r>
        <w:t>родителей, педагогов. По социальному статусу семьи разные: обеспеченные, малообеспеченные, многодетные, полные, неполные,</w:t>
      </w:r>
      <w:r>
        <w:rPr>
          <w:spacing w:val="1"/>
        </w:rPr>
        <w:t xml:space="preserve"> </w:t>
      </w:r>
      <w:r>
        <w:t>семьи опекунов; семьи с детьми ОВЗ. Ученики знакомы с особенностями работы школы по рассказам своих родителей и старших</w:t>
      </w:r>
      <w:r>
        <w:rPr>
          <w:spacing w:val="1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сестер,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обучались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условиям.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40"/>
        <w:jc w:val="both"/>
        <w:textAlignment w:val="auto"/>
      </w:pPr>
      <w:r>
        <w:t>МОУ 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сотрудничает</w:t>
      </w:r>
      <w:r>
        <w:rPr>
          <w:spacing w:val="-3"/>
        </w:rPr>
        <w:t xml:space="preserve"> </w:t>
      </w:r>
      <w:r>
        <w:t>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36"/>
        <w:jc w:val="both"/>
        <w:textAlignment w:val="auto"/>
      </w:pPr>
      <w:r>
        <w:rPr>
          <w:spacing w:val="1"/>
          <w:lang w:val="ru-RU"/>
        </w:rPr>
        <w:t>Сельским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Вокресенским</w:t>
      </w:r>
      <w:r>
        <w:rPr>
          <w:spacing w:val="1"/>
        </w:rPr>
        <w:t xml:space="preserve"> </w:t>
      </w:r>
      <w:r>
        <w:t>ФАПом,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занятости, центром</w:t>
      </w:r>
      <w:r>
        <w:rPr>
          <w:spacing w:val="1"/>
        </w:rPr>
        <w:t xml:space="preserve"> </w:t>
      </w:r>
      <w:r>
        <w:t>социальной защиты населения. Сотрудничество и взаимодействие с партнѐрами проявляется в совместной реализации воспитательных</w:t>
      </w:r>
      <w:r>
        <w:rPr>
          <w:spacing w:val="-57"/>
        </w:rPr>
        <w:t xml:space="preserve"> </w:t>
      </w:r>
      <w:r>
        <w:t>мероприятий, социальных проектах в сохранении традиций, в совершенствовании образовательной среды школы. Такая деятельность</w:t>
      </w:r>
      <w:r>
        <w:rPr>
          <w:spacing w:val="1"/>
        </w:rPr>
        <w:t xml:space="preserve"> </w:t>
      </w:r>
      <w:r>
        <w:t>расширяет круг общения всех участников образовательного процесса, позволяет учащимся получить социальный опыт,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потенциала, расширяет мировоззрение.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44" w:firstLine="420"/>
        <w:jc w:val="both"/>
        <w:textAlignment w:val="auto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19"/>
        <w:jc w:val="both"/>
        <w:textAlignment w:val="auto"/>
      </w:pPr>
      <w:r>
        <w:t>-неукоснительное</w:t>
      </w:r>
      <w:r>
        <w:rPr>
          <w:spacing w:val="15"/>
        </w:rPr>
        <w:t xml:space="preserve"> </w:t>
      </w:r>
      <w:r>
        <w:t>соблюдение</w:t>
      </w:r>
      <w:r>
        <w:rPr>
          <w:spacing w:val="15"/>
        </w:rPr>
        <w:t xml:space="preserve"> </w:t>
      </w:r>
      <w:r>
        <w:t>законности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семьи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ребенка,</w:t>
      </w:r>
      <w:r>
        <w:rPr>
          <w:spacing w:val="16"/>
        </w:rPr>
        <w:t xml:space="preserve"> </w:t>
      </w:r>
      <w:r>
        <w:t>соблюдения</w:t>
      </w:r>
      <w:r>
        <w:rPr>
          <w:spacing w:val="15"/>
        </w:rPr>
        <w:t xml:space="preserve"> </w:t>
      </w:r>
      <w:r>
        <w:t>конфиденциальности</w:t>
      </w:r>
      <w:r>
        <w:rPr>
          <w:spacing w:val="14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ребенке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семье,</w:t>
      </w:r>
      <w:r>
        <w:rPr>
          <w:spacing w:val="-57"/>
        </w:rPr>
        <w:t xml:space="preserve"> </w:t>
      </w:r>
      <w:r>
        <w:t>приоритета</w:t>
      </w:r>
      <w:r>
        <w:rPr>
          <w:spacing w:val="-2"/>
        </w:rPr>
        <w:t xml:space="preserve"> </w:t>
      </w:r>
      <w:r>
        <w:t>безопасности ребенка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19"/>
        <w:jc w:val="both"/>
        <w:textAlignment w:val="auto"/>
      </w:pPr>
      <w:r>
        <w:t>-ориентир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психологически</w:t>
      </w:r>
      <w:r>
        <w:rPr>
          <w:spacing w:val="50"/>
        </w:rPr>
        <w:t xml:space="preserve"> </w:t>
      </w:r>
      <w:r>
        <w:t>комфортной</w:t>
      </w:r>
      <w:r>
        <w:rPr>
          <w:spacing w:val="51"/>
        </w:rPr>
        <w:t xml:space="preserve"> </w:t>
      </w:r>
      <w:r>
        <w:t>среды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каждого</w:t>
      </w:r>
      <w:r>
        <w:rPr>
          <w:spacing w:val="49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взрослого,</w:t>
      </w:r>
      <w:r>
        <w:rPr>
          <w:spacing w:val="49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невозможно конструктивное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школьников и педагогов;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19"/>
        <w:jc w:val="both"/>
        <w:textAlignment w:val="auto"/>
      </w:pPr>
      <w:r>
        <w:t>-реализация</w:t>
      </w:r>
      <w:r>
        <w:rPr>
          <w:spacing w:val="1"/>
        </w:rPr>
        <w:t xml:space="preserve"> </w:t>
      </w:r>
      <w:r>
        <w:t>процесса воспитания</w:t>
      </w:r>
      <w:r>
        <w:rPr>
          <w:spacing w:val="1"/>
        </w:rPr>
        <w:t xml:space="preserve"> </w:t>
      </w:r>
      <w:r>
        <w:t>главным образом через</w:t>
      </w:r>
      <w:r>
        <w:rPr>
          <w:spacing w:val="2"/>
        </w:rPr>
        <w:t xml:space="preserve"> </w:t>
      </w:r>
      <w:r>
        <w:t>создание в</w:t>
      </w:r>
      <w:r>
        <w:rPr>
          <w:spacing w:val="3"/>
        </w:rPr>
        <w:t xml:space="preserve"> </w:t>
      </w:r>
      <w:r>
        <w:t>школе детско-взрослых</w:t>
      </w:r>
      <w:r>
        <w:rPr>
          <w:spacing w:val="3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яркими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содержательными</w:t>
      </w:r>
      <w:r>
        <w:rPr>
          <w:spacing w:val="-2"/>
        </w:rPr>
        <w:t xml:space="preserve"> </w:t>
      </w:r>
      <w:r>
        <w:t>событиями,</w:t>
      </w:r>
      <w:r>
        <w:rPr>
          <w:spacing w:val="-3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позитивными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/>
        <w:jc w:val="both"/>
        <w:textAlignment w:val="auto"/>
      </w:pPr>
      <w:r>
        <w:t>-организация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line="360" w:lineRule="auto"/>
        <w:ind w:left="520"/>
        <w:jc w:val="both"/>
        <w:textAlignment w:val="auto"/>
      </w:pPr>
      <w:r>
        <w:t>-системность,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эффективности.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38" w:firstLine="708"/>
        <w:jc w:val="both"/>
        <w:textAlignment w:val="auto"/>
      </w:pPr>
      <w:r>
        <w:t>Важным средством воспитания в школе являются традиции, которые не только формируют общие интересы, но и придают</w:t>
      </w:r>
      <w:r>
        <w:rPr>
          <w:spacing w:val="1"/>
        </w:rPr>
        <w:t xml:space="preserve"> </w:t>
      </w:r>
      <w:r>
        <w:t>определенную прочность жизнедеятельности школы. Наша школа богата своими традициями, развивая их, классные руководители и</w:t>
      </w:r>
      <w:r>
        <w:rPr>
          <w:spacing w:val="1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успешно и плодотворно</w:t>
      </w:r>
      <w:r>
        <w:rPr>
          <w:spacing w:val="-1"/>
        </w:rPr>
        <w:t xml:space="preserve"> </w:t>
      </w:r>
      <w:r>
        <w:t>совершенствуют формы 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своей работы.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42" w:firstLine="708"/>
        <w:jc w:val="both"/>
        <w:textAlignment w:val="auto"/>
      </w:pPr>
      <w:r>
        <w:t>Традиции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сохраняют: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приумножать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славу...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53"/>
        <w:jc w:val="both"/>
        <w:textAlignment w:val="auto"/>
      </w:pPr>
      <w:r>
        <w:t>К ним можно отнести как мероприятия, проводимые ежегодно, так и систему отношений, сложившуюся между учителями, учениками</w:t>
      </w:r>
      <w:r>
        <w:rPr>
          <w:spacing w:val="1"/>
        </w:rPr>
        <w:t xml:space="preserve"> </w:t>
      </w:r>
      <w:r>
        <w:t>и родителями.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916"/>
        <w:jc w:val="center"/>
        <w:textAlignment w:val="auto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916"/>
        <w:jc w:val="center"/>
        <w:textAlignment w:val="auto"/>
      </w:pPr>
      <w:r>
        <w:t>ТРАДИЦИИ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ШКОЛЫ: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 w:val="0"/>
          <w:i w:val="0"/>
        </w:rPr>
      </w:pPr>
      <w:r>
        <w:rPr>
          <w:rFonts w:hint="default"/>
          <w:u w:val="none"/>
          <w:lang w:val="ru-RU"/>
        </w:rPr>
        <w:t xml:space="preserve">- </w:t>
      </w:r>
      <w:r>
        <w:rPr>
          <w:u w:val="none"/>
        </w:rPr>
        <w:t>Праздник</w:t>
      </w:r>
      <w:r>
        <w:rPr>
          <w:spacing w:val="-2"/>
          <w:u w:val="none"/>
        </w:rPr>
        <w:t xml:space="preserve"> </w:t>
      </w:r>
      <w:r>
        <w:rPr>
          <w:u w:val="none"/>
        </w:rPr>
        <w:t>День</w:t>
      </w:r>
      <w:r>
        <w:rPr>
          <w:spacing w:val="-2"/>
          <w:u w:val="none"/>
        </w:rPr>
        <w:t xml:space="preserve"> </w:t>
      </w:r>
      <w:r>
        <w:rPr>
          <w:u w:val="none"/>
        </w:rPr>
        <w:t>Знаний</w:t>
      </w:r>
      <w:r>
        <w:rPr>
          <w:b w:val="0"/>
          <w:i w:val="0"/>
          <w:u w:val="thick"/>
        </w:rPr>
        <w:t>;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659" w:right="0" w:hanging="140"/>
        <w:jc w:val="both"/>
        <w:textAlignment w:val="auto"/>
        <w:rPr>
          <w:b w:val="0"/>
          <w:i w:val="0"/>
        </w:rPr>
      </w:pPr>
      <w:r>
        <w:rPr>
          <w:u w:val="none"/>
          <w:lang w:val="ru-RU"/>
        </w:rPr>
        <w:t>День</w:t>
      </w:r>
      <w:r>
        <w:rPr>
          <w:rFonts w:hint="default"/>
          <w:u w:val="none"/>
          <w:lang w:val="ru-RU"/>
        </w:rPr>
        <w:t xml:space="preserve"> здоровья;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20" w:right="0" w:firstLine="0"/>
        <w:jc w:val="left"/>
        <w:textAlignment w:val="auto"/>
        <w:rPr>
          <w:b/>
          <w:i/>
          <w:sz w:val="24"/>
          <w:u w:val="none"/>
        </w:rPr>
      </w:pPr>
      <w:r>
        <w:rPr>
          <w:sz w:val="24"/>
        </w:rPr>
        <w:t>-</w:t>
      </w:r>
      <w:r>
        <w:rPr>
          <w:rFonts w:hint="default"/>
          <w:sz w:val="24"/>
          <w:lang w:val="ru-RU"/>
        </w:rPr>
        <w:t xml:space="preserve"> </w:t>
      </w:r>
      <w:r>
        <w:rPr>
          <w:b/>
          <w:i/>
          <w:sz w:val="24"/>
          <w:u w:val="none"/>
        </w:rPr>
        <w:t>День</w:t>
      </w:r>
      <w:r>
        <w:rPr>
          <w:b/>
          <w:i/>
          <w:spacing w:val="-3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Учителя;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20" w:right="0" w:firstLine="0"/>
        <w:jc w:val="left"/>
        <w:textAlignment w:val="auto"/>
        <w:rPr>
          <w:b/>
          <w:bCs/>
          <w:i/>
          <w:iCs/>
        </w:rPr>
      </w:pPr>
      <w:r>
        <w:rPr>
          <w:rFonts w:hint="default"/>
          <w:b w:val="0"/>
          <w:bCs/>
          <w:i w:val="0"/>
          <w:iCs/>
          <w:sz w:val="24"/>
          <w:u w:val="none"/>
          <w:lang w:val="ru-RU"/>
        </w:rPr>
        <w:t xml:space="preserve">- </w:t>
      </w:r>
      <w:r>
        <w:rPr>
          <w:rFonts w:hint="default"/>
          <w:b/>
          <w:bCs w:val="0"/>
          <w:i/>
          <w:iCs w:val="0"/>
          <w:sz w:val="24"/>
          <w:u w:val="none"/>
          <w:lang w:val="ru-RU"/>
        </w:rPr>
        <w:t>Осенний бал</w:t>
      </w:r>
      <w:r>
        <w:rPr>
          <w:b/>
          <w:bCs/>
          <w:i/>
          <w:iCs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20" w:right="0" w:firstLine="0"/>
        <w:jc w:val="left"/>
        <w:textAlignment w:val="auto"/>
        <w:rPr>
          <w:b/>
          <w:bCs/>
          <w:i/>
          <w:iCs/>
          <w:u w:val="none"/>
        </w:rPr>
      </w:pPr>
      <w:r>
        <w:rPr>
          <w:rFonts w:hint="default"/>
          <w:b/>
          <w:bCs/>
          <w:i/>
          <w:iCs/>
          <w:u w:val="none"/>
          <w:lang w:val="ru-RU"/>
        </w:rPr>
        <w:t xml:space="preserve">- </w:t>
      </w:r>
      <w:r>
        <w:rPr>
          <w:b/>
          <w:bCs/>
          <w:i/>
          <w:iCs/>
          <w:u w:val="none"/>
        </w:rPr>
        <w:t>День</w:t>
      </w:r>
      <w:r>
        <w:rPr>
          <w:b/>
          <w:bCs/>
          <w:i/>
          <w:iCs/>
          <w:spacing w:val="-2"/>
          <w:u w:val="none"/>
        </w:rPr>
        <w:t xml:space="preserve"> </w:t>
      </w:r>
      <w:r>
        <w:rPr>
          <w:b/>
          <w:bCs/>
          <w:i/>
          <w:iCs/>
          <w:u w:val="none"/>
        </w:rPr>
        <w:t>матери;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20" w:right="0" w:firstLine="0"/>
        <w:jc w:val="left"/>
        <w:textAlignment w:val="auto"/>
        <w:rPr>
          <w:rFonts w:hint="default"/>
          <w:b/>
          <w:bCs/>
          <w:i/>
          <w:iCs/>
          <w:u w:val="none"/>
          <w:lang w:val="ru-RU"/>
        </w:rPr>
      </w:pPr>
      <w:r>
        <w:rPr>
          <w:rFonts w:hint="default"/>
          <w:b/>
          <w:bCs/>
          <w:i/>
          <w:iCs/>
          <w:u w:val="none"/>
          <w:lang w:val="ru-RU"/>
        </w:rPr>
        <w:t>- 8 Марта;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659" w:right="0" w:hanging="140"/>
        <w:jc w:val="left"/>
        <w:textAlignment w:val="auto"/>
        <w:rPr>
          <w:b/>
          <w:i/>
          <w:sz w:val="24"/>
          <w:u w:val="none"/>
        </w:rPr>
      </w:pPr>
      <w:r>
        <w:rPr>
          <w:b/>
          <w:i/>
          <w:sz w:val="24"/>
          <w:u w:val="none"/>
        </w:rPr>
        <w:t>День</w:t>
      </w:r>
      <w:r>
        <w:rPr>
          <w:b/>
          <w:i/>
          <w:spacing w:val="-2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Защитника</w:t>
      </w:r>
      <w:r>
        <w:rPr>
          <w:b/>
          <w:i/>
          <w:spacing w:val="-2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Отечества;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textAlignment w:val="auto"/>
        <w:rPr>
          <w:u w:val="none"/>
        </w:rPr>
      </w:pPr>
      <w:r>
        <w:rPr>
          <w:u w:val="none"/>
        </w:rPr>
        <w:t>-Уроки</w:t>
      </w:r>
      <w:r>
        <w:rPr>
          <w:spacing w:val="-2"/>
          <w:u w:val="none"/>
        </w:rPr>
        <w:t xml:space="preserve"> </w:t>
      </w:r>
      <w:r>
        <w:rPr>
          <w:u w:val="none"/>
        </w:rPr>
        <w:t>мужества;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20" w:right="0" w:firstLine="0"/>
        <w:jc w:val="left"/>
        <w:textAlignment w:val="auto"/>
        <w:rPr>
          <w:b/>
          <w:i/>
          <w:sz w:val="24"/>
          <w:u w:val="none"/>
        </w:rPr>
      </w:pPr>
      <w:r>
        <w:rPr>
          <w:b/>
          <w:i/>
          <w:sz w:val="24"/>
          <w:u w:val="none"/>
        </w:rPr>
        <w:t>-</w:t>
      </w:r>
      <w:r>
        <w:rPr>
          <w:b/>
          <w:i/>
          <w:sz w:val="24"/>
          <w:u w:val="none"/>
          <w:lang w:val="ru-RU"/>
        </w:rPr>
        <w:t>Смотр</w:t>
      </w:r>
      <w:r>
        <w:rPr>
          <w:rFonts w:hint="default"/>
          <w:b/>
          <w:i/>
          <w:sz w:val="24"/>
          <w:u w:val="none"/>
          <w:lang w:val="ru-RU"/>
        </w:rPr>
        <w:t xml:space="preserve"> строя и</w:t>
      </w:r>
      <w:r>
        <w:rPr>
          <w:b/>
          <w:i/>
          <w:spacing w:val="-2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песни</w:t>
      </w:r>
      <w:r>
        <w:rPr>
          <w:b/>
          <w:i/>
          <w:spacing w:val="-4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военных</w:t>
      </w:r>
      <w:r>
        <w:rPr>
          <w:b/>
          <w:i/>
          <w:spacing w:val="-1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лет;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20" w:right="0" w:firstLine="0"/>
        <w:jc w:val="left"/>
        <w:textAlignment w:val="auto"/>
        <w:rPr>
          <w:b/>
          <w:i/>
          <w:sz w:val="24"/>
          <w:u w:val="none"/>
        </w:rPr>
      </w:pPr>
      <w:r>
        <w:rPr>
          <w:b/>
          <w:i/>
          <w:sz w:val="24"/>
          <w:u w:val="none"/>
        </w:rPr>
        <w:t>-Новогодний</w:t>
      </w:r>
      <w:r>
        <w:rPr>
          <w:b/>
          <w:i/>
          <w:spacing w:val="-4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праздник;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u w:val="none"/>
        </w:rPr>
      </w:pPr>
      <w:r>
        <w:rPr>
          <w:u w:val="none"/>
        </w:rPr>
        <w:t>-День</w:t>
      </w:r>
      <w:r>
        <w:rPr>
          <w:spacing w:val="-3"/>
          <w:u w:val="none"/>
        </w:rPr>
        <w:t xml:space="preserve"> </w:t>
      </w:r>
      <w:r>
        <w:rPr>
          <w:u w:val="none"/>
        </w:rPr>
        <w:t>Земли;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35"/>
        <w:jc w:val="both"/>
        <w:textAlignment w:val="auto"/>
        <w:rPr>
          <w:b/>
          <w:i/>
          <w:sz w:val="24"/>
          <w:u w:val="none"/>
        </w:rPr>
      </w:pPr>
      <w:r>
        <w:rPr>
          <w:b/>
          <w:i/>
          <w:sz w:val="24"/>
          <w:u w:val="none"/>
        </w:rPr>
        <w:t>-Последний</w:t>
      </w:r>
      <w:r>
        <w:rPr>
          <w:b/>
          <w:i/>
          <w:spacing w:val="-4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звонок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1435"/>
        <w:jc w:val="both"/>
        <w:textAlignment w:val="auto"/>
      </w:pPr>
      <w:r>
        <w:t>-</w:t>
      </w:r>
      <w:r>
        <w:rPr>
          <w:b/>
          <w:i/>
          <w:u w:val="none"/>
        </w:rPr>
        <w:t xml:space="preserve">Волонтерские акции </w:t>
      </w:r>
      <w:r>
        <w:rPr>
          <w:i/>
          <w:u w:val="none"/>
        </w:rPr>
        <w:t xml:space="preserve">и </w:t>
      </w:r>
      <w:r>
        <w:rPr>
          <w:b/>
          <w:i/>
          <w:u w:val="none"/>
        </w:rPr>
        <w:t xml:space="preserve">операции </w:t>
      </w:r>
      <w:r>
        <w:t>(акций: «Поздравим дорогих учителей», «Мы за здоровый образ</w:t>
      </w:r>
      <w:r>
        <w:rPr>
          <w:spacing w:val="1"/>
        </w:rPr>
        <w:t xml:space="preserve"> </w:t>
      </w:r>
      <w:r>
        <w:t>жизни», «Протяни руку помощи», «Снежный десант», «Бессмертный полк», «Красная ленточка», «Поздравляем защитников</w:t>
      </w:r>
      <w:r>
        <w:rPr>
          <w:spacing w:val="1"/>
        </w:rPr>
        <w:t xml:space="preserve"> </w:t>
      </w:r>
      <w:r>
        <w:t>Отечества», «Свеча памяти», «Георгиевская ленточка», «Открытка труженикам тыла»,</w:t>
      </w:r>
      <w:r>
        <w:rPr>
          <w:spacing w:val="1"/>
        </w:rPr>
        <w:t xml:space="preserve"> </w:t>
      </w:r>
      <w:r>
        <w:t>«Чистый берег», «Жизнь без наркотиков»,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«Обелиск»,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520" w:right="1419" w:firstLine="420"/>
        <w:jc w:val="both"/>
        <w:textAlignment w:val="auto"/>
        <w:rPr>
          <w:rFonts w:hint="default"/>
          <w:sz w:val="24"/>
          <w:lang w:val="ru-RU"/>
        </w:rPr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МОУ «Воскресенская ООШ» есть уголок памяти Алексею Русанову</w:t>
      </w:r>
      <w:r>
        <w:t>,</w:t>
      </w:r>
      <w:r>
        <w:rPr>
          <w:spacing w:val="2"/>
        </w:rPr>
        <w:t xml:space="preserve"> </w:t>
      </w:r>
      <w:r>
        <w:t>выпускнику</w:t>
      </w:r>
      <w:r>
        <w:rPr>
          <w:spacing w:val="-4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погибшему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в</w:t>
      </w:r>
      <w:r>
        <w:rPr>
          <w:rFonts w:hint="default"/>
          <w:spacing w:val="-2"/>
          <w:lang w:val="ru-RU"/>
        </w:rPr>
        <w:t xml:space="preserve"> Чеченской войне.</w:t>
      </w:r>
      <w:r>
        <w:t>.</w:t>
      </w:r>
      <w:r>
        <w:rPr>
          <w:spacing w:val="-1"/>
        </w:rPr>
        <w:t xml:space="preserve"> </w:t>
      </w:r>
      <w:r>
        <w:rPr>
          <w:sz w:val="24"/>
          <w:lang w:val="ru-RU"/>
        </w:rPr>
        <w:t>С</w:t>
      </w:r>
      <w:r>
        <w:rPr>
          <w:sz w:val="24"/>
        </w:rPr>
        <w:t>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дела: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КТД,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педагогов</w:t>
      </w:r>
      <w:r>
        <w:rPr>
          <w:rFonts w:hint="default"/>
          <w:sz w:val="24"/>
          <w:lang w:val="ru-RU"/>
        </w:rPr>
        <w:t>. В</w:t>
      </w:r>
      <w:r>
        <w:rPr>
          <w:sz w:val="24"/>
        </w:rPr>
        <w:t>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является коллективная разработка, 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rFonts w:hint="default"/>
          <w:sz w:val="24"/>
          <w:lang w:val="ru-RU"/>
        </w:rPr>
        <w:t>. В</w:t>
      </w:r>
      <w:r>
        <w:rPr>
          <w:sz w:val="24"/>
        </w:rPr>
        <w:t xml:space="preserve"> школе создаются такие условия, при которых по мере взросления ребенка увеличивается и его роль в совместных делах 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 организатора)</w:t>
      </w:r>
      <w:r>
        <w:rPr>
          <w:rFonts w:hint="default"/>
          <w:sz w:val="24"/>
          <w:lang w:val="ru-RU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22" w:leftChars="0" w:right="1450" w:rightChars="0" w:firstLine="480" w:firstLineChars="200"/>
        <w:jc w:val="both"/>
        <w:textAlignment w:val="auto"/>
        <w:rPr>
          <w:rFonts w:hint="default"/>
          <w:sz w:val="26"/>
          <w:lang w:val="ru-RU"/>
        </w:rPr>
      </w:pPr>
      <w:r>
        <w:rPr>
          <w:sz w:val="24"/>
          <w:lang w:val="ru-RU"/>
        </w:rPr>
        <w:t>В</w:t>
      </w:r>
      <w:r>
        <w:rPr>
          <w:sz w:val="24"/>
        </w:rPr>
        <w:t xml:space="preserve"> проведении общешкольных дел отсутствует соревновательность между классами, поощряется конструктивное межклассное 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 активность</w:t>
      </w:r>
      <w:r>
        <w:rPr>
          <w:rFonts w:hint="default"/>
          <w:sz w:val="24"/>
          <w:lang w:val="ru-RU"/>
        </w:rPr>
        <w:t>. П</w:t>
      </w:r>
      <w:r>
        <w:rPr>
          <w:sz w:val="24"/>
        </w:rPr>
        <w:t>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rFonts w:hint="default"/>
          <w:sz w:val="24"/>
          <w:lang w:val="ru-RU"/>
        </w:rPr>
        <w:t>. К</w:t>
      </w:r>
      <w:r>
        <w:rPr>
          <w:sz w:val="24"/>
        </w:rPr>
        <w:t>лючевой фигурой воспитании в начальной школе является учитель начальных классов, реализующий по отношению к детям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rFonts w:hint="default"/>
          <w:sz w:val="24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5" w:line="360" w:lineRule="auto"/>
        <w:ind w:left="3635"/>
        <w:textAlignment w:val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«ЦЕЛЬ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60" w:lineRule="auto"/>
        <w:textAlignment w:val="auto"/>
        <w:rPr>
          <w:b/>
          <w:sz w:val="2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441" w:firstLine="708"/>
        <w:jc w:val="both"/>
        <w:textAlignment w:val="auto"/>
      </w:pPr>
      <w:r>
        <w:t>Современный национальный воспитательный идеал – это высоконравственный, творческий, компетентный гражданин 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6"/>
        </w:rPr>
        <w:t xml:space="preserve"> </w:t>
      </w:r>
      <w:r>
        <w:t>судьбу</w:t>
      </w:r>
      <w:r>
        <w:rPr>
          <w:spacing w:val="5"/>
        </w:rPr>
        <w:t xml:space="preserve"> </w:t>
      </w:r>
      <w:r>
        <w:t>Отечества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личную,</w:t>
      </w:r>
      <w:r>
        <w:rPr>
          <w:spacing w:val="8"/>
        </w:rPr>
        <w:t xml:space="preserve"> </w:t>
      </w:r>
      <w:r>
        <w:t>осознающий</w:t>
      </w:r>
      <w:r>
        <w:rPr>
          <w:spacing w:val="6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настоящее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будущее</w:t>
      </w:r>
      <w:r>
        <w:rPr>
          <w:spacing w:val="6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страны,</w:t>
      </w:r>
      <w:r>
        <w:rPr>
          <w:spacing w:val="10"/>
        </w:rPr>
        <w:t xml:space="preserve"> </w:t>
      </w:r>
      <w:r>
        <w:t>укорененный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 культурных традициях</w:t>
      </w:r>
      <w:r>
        <w:rPr>
          <w:spacing w:val="2"/>
        </w:rPr>
        <w:t xml:space="preserve"> </w:t>
      </w:r>
      <w:r>
        <w:t>многонационального народа</w:t>
      </w:r>
      <w:r>
        <w:rPr>
          <w:spacing w:val="-2"/>
        </w:rPr>
        <w:t xml:space="preserve"> </w:t>
      </w:r>
      <w:r>
        <w:t>Российской Федерации.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436" w:firstLine="708"/>
        <w:jc w:val="both"/>
        <w:textAlignment w:val="auto"/>
      </w:pPr>
      <w:r>
        <w:t>Исходя из этого воспитательного идеала, а также основываясь на базовых для нашего общества ценностях (таких как 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 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проявляющееся: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13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after="0" w:line="360" w:lineRule="auto"/>
        <w:ind w:left="400" w:right="2357" w:firstLine="708"/>
        <w:jc w:val="both"/>
        <w:textAlignment w:val="auto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(т.е.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13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2515" w:firstLine="708"/>
        <w:jc w:val="both"/>
        <w:textAlignment w:val="auto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 их социально-значимых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отношений);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1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2089" w:firstLine="708"/>
        <w:jc w:val="both"/>
        <w:textAlignment w:val="auto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 применения сформированных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(то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социально-значимых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975" w:firstLine="60"/>
        <w:textAlignment w:val="auto"/>
      </w:pPr>
      <w:r>
        <w:t>Для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целеполагания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РПВ</w:t>
      </w:r>
      <w:r>
        <w:rPr>
          <w:spacing w:val="-5"/>
        </w:rPr>
        <w:t xml:space="preserve"> </w:t>
      </w:r>
      <w:r>
        <w:t>выполняем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главной</w:t>
      </w:r>
      <w:r>
        <w:rPr>
          <w:spacing w:val="-57"/>
        </w:rPr>
        <w:t xml:space="preserve"> </w:t>
      </w:r>
      <w:r>
        <w:t>цели воспитания.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3" w:line="360" w:lineRule="auto"/>
        <w:ind w:left="0" w:right="331"/>
        <w:jc w:val="center"/>
        <w:textAlignment w:val="auto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ВР</w:t>
      </w:r>
    </w:p>
    <w:p/>
    <w:tbl>
      <w:tblPr>
        <w:tblStyle w:val="5"/>
        <w:tblW w:w="0" w:type="auto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2403"/>
        <w:gridCol w:w="2830"/>
        <w:gridCol w:w="2554"/>
        <w:gridCol w:w="2922"/>
        <w:gridCol w:w="2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1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76" w:right="666"/>
              <w:jc w:val="center"/>
              <w:textAlignment w:val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Цель</w:t>
            </w:r>
          </w:p>
        </w:tc>
        <w:tc>
          <w:tcPr>
            <w:tcW w:w="13362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564" w:right="3562"/>
              <w:jc w:val="center"/>
              <w:textAlignment w:val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Создание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условий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для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личностного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развития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3" w:hRule="atLeast"/>
        </w:trPr>
        <w:tc>
          <w:tcPr>
            <w:tcW w:w="191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79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24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379"/>
              <w:textAlignment w:val="auto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206"/>
              <w:textAlignment w:val="auto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91"/>
              <w:textAlignment w:val="auto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медиа.</w:t>
            </w:r>
          </w:p>
        </w:tc>
        <w:tc>
          <w:tcPr>
            <w:tcW w:w="283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07"/>
              <w:textAlignment w:val="auto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 коллектив.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Сложилась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95"/>
              <w:textAlignment w:val="auto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604"/>
              <w:textAlignment w:val="auto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2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04"/>
              <w:textAlignment w:val="auto"/>
              <w:rPr>
                <w:sz w:val="24"/>
              </w:rPr>
            </w:pPr>
            <w:r>
              <w:rPr>
                <w:sz w:val="24"/>
              </w:rPr>
              <w:t>Необходимо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6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Существует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 w:right="135"/>
              <w:textAlignment w:val="auto"/>
              <w:rPr>
                <w:sz w:val="24"/>
              </w:rPr>
            </w:pPr>
            <w:r>
              <w:rPr>
                <w:sz w:val="24"/>
              </w:rPr>
              <w:t>определенная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6" w:hRule="atLeast"/>
        </w:trPr>
        <w:tc>
          <w:tcPr>
            <w:tcW w:w="191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24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382"/>
              <w:textAlignment w:val="auto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427"/>
              <w:textAlignment w:val="auto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90"/>
              <w:textAlignment w:val="auto"/>
              <w:rPr>
                <w:sz w:val="24"/>
              </w:rPr>
            </w:pPr>
            <w:r>
              <w:rPr>
                <w:sz w:val="24"/>
              </w:rPr>
              <w:t>интерактивных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60"/>
              <w:textAlignment w:val="auto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 среду;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потенциал;</w:t>
            </w:r>
          </w:p>
        </w:tc>
        <w:tc>
          <w:tcPr>
            <w:tcW w:w="283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381"/>
              <w:textAlignment w:val="auto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65"/>
              <w:textAlignment w:val="auto"/>
              <w:rPr>
                <w:sz w:val="24"/>
              </w:rPr>
            </w:pPr>
            <w:r>
              <w:rPr>
                <w:sz w:val="24"/>
              </w:rPr>
              <w:t>- инициировать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 на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959"/>
              <w:textAlignment w:val="auto"/>
              <w:rPr>
                <w:sz w:val="24"/>
              </w:rPr>
            </w:pPr>
            <w:r>
              <w:rPr>
                <w:sz w:val="24"/>
              </w:rPr>
              <w:t>уровне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  <w:tc>
          <w:tcPr>
            <w:tcW w:w="2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05"/>
              <w:textAlignment w:val="auto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гражданина,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263"/>
              <w:textAlignment w:val="auto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2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44"/>
              <w:textAlignment w:val="auto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 руководства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53" w:type="dxa"/>
            <w:tcBorders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 w:right="263"/>
              <w:textAlignment w:val="auto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«Проектория».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 w:right="136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- Расширить кругозор,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новые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социальной,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 w:right="93"/>
              <w:textAlignment w:val="auto"/>
              <w:rPr>
                <w:sz w:val="24"/>
              </w:rPr>
            </w:pPr>
            <w:r>
              <w:rPr>
                <w:sz w:val="24"/>
              </w:rPr>
              <w:t>культурной,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 w:right="271"/>
              <w:textAlignment w:val="auto"/>
              <w:rPr>
                <w:sz w:val="24"/>
              </w:rPr>
            </w:pPr>
            <w:r>
              <w:rPr>
                <w:sz w:val="24"/>
              </w:rPr>
              <w:t>бережно относиться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 w:right="99"/>
              <w:textAlignment w:val="auto"/>
              <w:rPr>
                <w:sz w:val="24"/>
              </w:rPr>
            </w:pPr>
            <w:r>
              <w:rPr>
                <w:sz w:val="24"/>
              </w:rPr>
              <w:t>важный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 w:right="437"/>
              <w:textAlignment w:val="auto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91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24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 урок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917"/>
              <w:textAlignment w:val="auto"/>
              <w:rPr>
                <w:sz w:val="24"/>
              </w:rPr>
            </w:pPr>
            <w:r>
              <w:rPr>
                <w:sz w:val="24"/>
              </w:rPr>
              <w:t>-Внеурочная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206"/>
              <w:textAlignment w:val="auto"/>
              <w:rPr>
                <w:sz w:val="24"/>
              </w:rPr>
            </w:pPr>
            <w:r>
              <w:rPr>
                <w:sz w:val="24"/>
              </w:rPr>
              <w:t>-Предметно-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283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-Ключевые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424"/>
              <w:textAlignment w:val="auto"/>
              <w:rPr>
                <w:sz w:val="24"/>
              </w:rPr>
            </w:pPr>
            <w:r>
              <w:rPr>
                <w:sz w:val="24"/>
              </w:rPr>
              <w:t>общешкольные дела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разновозрастном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7" w:right="189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Детские 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6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2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92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26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5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5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9" w:hRule="atLeast"/>
        </w:trPr>
        <w:tc>
          <w:tcPr>
            <w:tcW w:w="191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483"/>
              <w:textAlignment w:val="auto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4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6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реализован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231"/>
              <w:textAlignment w:val="auto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6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развитая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через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54"/>
              <w:textAlignment w:val="auto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потенциал;</w:t>
            </w:r>
          </w:p>
        </w:tc>
        <w:tc>
          <w:tcPr>
            <w:tcW w:w="283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6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530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7" w:right="220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активная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6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734"/>
              <w:textAlignment w:val="auto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 w:right="263"/>
              <w:textAlignment w:val="auto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 w:right="717"/>
              <w:textAlignment w:val="auto"/>
              <w:rPr>
                <w:sz w:val="24"/>
              </w:rPr>
            </w:pPr>
            <w:r>
              <w:rPr>
                <w:sz w:val="24"/>
              </w:rPr>
              <w:t>- 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противоправных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503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действий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92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6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284"/>
              <w:textAlignment w:val="auto"/>
              <w:rPr>
                <w:sz w:val="24"/>
              </w:rPr>
            </w:pPr>
            <w:r>
              <w:rPr>
                <w:sz w:val="24"/>
              </w:rPr>
              <w:t>классного 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выстроенную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7" w:right="443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классные коллективы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5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6" w:right="263"/>
              <w:textAlignment w:val="auto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6" w:right="136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сделан 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i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60" w:lineRule="auto"/>
        <w:textAlignment w:val="auto"/>
        <w:rPr>
          <w:b/>
          <w:i/>
          <w:sz w:val="1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1108"/>
        <w:textAlignment w:val="auto"/>
      </w:pPr>
      <w:r>
        <w:t>Достижению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6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51" w:firstLine="0"/>
        <w:jc w:val="left"/>
        <w:textAlignment w:val="auto"/>
        <w:rPr>
          <w:sz w:val="24"/>
        </w:rPr>
      </w:pPr>
      <w:r>
        <w:rPr>
          <w:sz w:val="24"/>
        </w:rPr>
        <w:t>реализовывать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7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400" w:right="1440" w:firstLine="0"/>
        <w:jc w:val="left"/>
        <w:textAlignment w:val="auto"/>
        <w:rPr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урока,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44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6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0" w:firstLine="0"/>
        <w:jc w:val="left"/>
        <w:textAlignment w:val="auto"/>
        <w:rPr>
          <w:sz w:val="24"/>
        </w:rPr>
      </w:pPr>
      <w:r>
        <w:rPr>
          <w:sz w:val="24"/>
        </w:rPr>
        <w:t>вовлекать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2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7"/>
          <w:sz w:val="24"/>
        </w:rPr>
        <w:t xml:space="preserve"> </w:t>
      </w:r>
      <w:r>
        <w:rPr>
          <w:sz w:val="24"/>
        </w:rPr>
        <w:t>клубы,</w:t>
      </w:r>
      <w:r>
        <w:rPr>
          <w:spacing w:val="20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66" w:firstLine="0"/>
        <w:jc w:val="left"/>
        <w:textAlignment w:val="auto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 развития детей;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6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6" w:firstLine="0"/>
        <w:jc w:val="left"/>
        <w:textAlignment w:val="auto"/>
        <w:rPr>
          <w:sz w:val="22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659" w:right="0" w:hanging="260"/>
        <w:jc w:val="left"/>
        <w:textAlignment w:val="auto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6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after="0" w:line="360" w:lineRule="auto"/>
        <w:ind w:left="630" w:right="0" w:hanging="231"/>
        <w:jc w:val="left"/>
        <w:textAlignment w:val="auto"/>
        <w:rPr>
          <w:rFonts w:ascii="Calibri" w:hAnsi="Calibri"/>
          <w:b/>
          <w:i/>
          <w:sz w:val="22"/>
        </w:rPr>
      </w:pPr>
      <w:r>
        <w:rPr>
          <w:sz w:val="24"/>
        </w:rPr>
        <w:t>инициировать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</w:t>
      </w:r>
      <w:r>
        <w:rPr>
          <w:rFonts w:ascii="Calibri" w:hAnsi="Calibri"/>
          <w:b/>
          <w:i/>
          <w:sz w:val="24"/>
        </w:rPr>
        <w:t>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803"/>
          <w:tab w:val="left" w:pos="804"/>
          <w:tab w:val="left" w:pos="2511"/>
          <w:tab w:val="left" w:pos="4359"/>
          <w:tab w:val="left" w:pos="5919"/>
          <w:tab w:val="left" w:pos="7716"/>
          <w:tab w:val="left" w:pos="8958"/>
          <w:tab w:val="left" w:pos="9570"/>
          <w:tab w:val="left" w:pos="11220"/>
          <w:tab w:val="left" w:pos="12390"/>
          <w:tab w:val="left" w:pos="128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1" w:firstLine="0"/>
        <w:jc w:val="left"/>
        <w:textAlignment w:val="auto"/>
        <w:rPr>
          <w:sz w:val="24"/>
        </w:rPr>
      </w:pPr>
      <w:r>
        <w:rPr>
          <w:sz w:val="24"/>
        </w:rPr>
        <w:t>реализовывать</w:t>
      </w:r>
      <w:r>
        <w:rPr>
          <w:sz w:val="24"/>
        </w:rPr>
        <w:tab/>
      </w:r>
      <w:r>
        <w:rPr>
          <w:sz w:val="24"/>
        </w:rPr>
        <w:t>воспитательные</w:t>
      </w:r>
      <w:r>
        <w:rPr>
          <w:sz w:val="24"/>
        </w:rPr>
        <w:tab/>
      </w:r>
      <w:r>
        <w:rPr>
          <w:sz w:val="24"/>
        </w:rPr>
        <w:t>возможности</w:t>
      </w:r>
      <w:r>
        <w:rPr>
          <w:sz w:val="24"/>
        </w:rPr>
        <w:tab/>
      </w:r>
      <w:r>
        <w:rPr>
          <w:sz w:val="24"/>
        </w:rPr>
        <w:t>общешкольных</w:t>
      </w:r>
      <w:r>
        <w:rPr>
          <w:sz w:val="24"/>
        </w:rPr>
        <w:tab/>
      </w:r>
      <w:r>
        <w:rPr>
          <w:sz w:val="24"/>
        </w:rPr>
        <w:t>ключевых</w:t>
      </w:r>
      <w:r>
        <w:rPr>
          <w:sz w:val="24"/>
        </w:rPr>
        <w:tab/>
      </w:r>
      <w:r>
        <w:rPr>
          <w:sz w:val="24"/>
        </w:rPr>
        <w:t>дел,</w:t>
      </w:r>
      <w:r>
        <w:rPr>
          <w:sz w:val="24"/>
        </w:rPr>
        <w:tab/>
      </w:r>
      <w:r>
        <w:rPr>
          <w:sz w:val="24"/>
        </w:rPr>
        <w:t>поддерживать</w:t>
      </w:r>
      <w:r>
        <w:rPr>
          <w:sz w:val="24"/>
        </w:rPr>
        <w:tab/>
      </w:r>
      <w:r>
        <w:rPr>
          <w:sz w:val="24"/>
        </w:rPr>
        <w:t>традиции</w:t>
      </w:r>
      <w:r>
        <w:rPr>
          <w:sz w:val="24"/>
        </w:rPr>
        <w:tab/>
      </w:r>
      <w:r>
        <w:rPr>
          <w:sz w:val="24"/>
        </w:rPr>
        <w:t>их</w:t>
      </w:r>
      <w:r>
        <w:rPr>
          <w:sz w:val="24"/>
        </w:rPr>
        <w:tab/>
      </w:r>
      <w:r>
        <w:rPr>
          <w:spacing w:val="-1"/>
          <w:sz w:val="24"/>
        </w:rPr>
        <w:t>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659" w:right="0" w:hanging="260"/>
        <w:jc w:val="left"/>
        <w:textAlignment w:val="auto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7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6288" w:firstLine="0"/>
        <w:jc w:val="left"/>
        <w:textAlignment w:val="auto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7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780" w:right="0" w:hanging="381"/>
        <w:jc w:val="left"/>
        <w:textAlignment w:val="auto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7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779" w:right="0" w:hanging="380"/>
        <w:jc w:val="left"/>
        <w:textAlignment w:val="auto"/>
        <w:rPr>
          <w:b/>
          <w:i/>
          <w:sz w:val="13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b/>
          <w:i/>
          <w:sz w:val="24"/>
        </w:rPr>
        <w:t>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433"/>
        <w:textAlignment w:val="auto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поставленных задач</w:t>
      </w:r>
      <w:r>
        <w:rPr>
          <w:spacing w:val="-3"/>
        </w:rPr>
        <w:t xml:space="preserve"> </w:t>
      </w:r>
      <w:r>
        <w:t>определяемся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в разделе</w:t>
      </w:r>
      <w:r>
        <w:rPr>
          <w:spacing w:val="-3"/>
        </w:rPr>
        <w:t xml:space="preserve"> </w:t>
      </w:r>
      <w:r>
        <w:t>3.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1001"/>
        <w:jc w:val="center"/>
        <w:textAlignment w:val="auto"/>
      </w:pPr>
      <w:r>
        <w:t>Таблица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b/>
        </w:rPr>
      </w:pPr>
    </w:p>
    <w:tbl>
      <w:tblPr>
        <w:tblStyle w:val="5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7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Инвариативные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модули</w:t>
            </w:r>
          </w:p>
        </w:tc>
        <w:tc>
          <w:tcPr>
            <w:tcW w:w="609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9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tabs>
                <w:tab w:val="left" w:pos="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307" w:right="0" w:hanging="20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609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tabs>
                <w:tab w:val="left" w:pos="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-Детские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60" w:lineRule="auto"/>
        <w:ind w:left="863" w:right="1896" w:hanging="8"/>
        <w:jc w:val="center"/>
        <w:textAlignment w:val="auto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 «ВИДЫ И ФОРМЫ И СОДЕРЖАНИЕ ПЕДАГОГИЧЕСКИХ РАБОТНИКОВ, ОБУЧАЮЩИХСЯ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ПАРТНЕРОВ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ОСУЩЕСТВЛЯЮЩЕЙ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369" w:firstLine="708"/>
        <w:textAlignment w:val="auto"/>
      </w:pPr>
      <w:r>
        <w:t>Практическая</w:t>
      </w:r>
      <w:r>
        <w:rPr>
          <w:spacing w:val="8"/>
        </w:rPr>
        <w:t xml:space="preserve"> </w:t>
      </w:r>
      <w:r>
        <w:t>реализация</w:t>
      </w:r>
      <w:r>
        <w:rPr>
          <w:spacing w:val="8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МОУ</w:t>
      </w:r>
      <w:r>
        <w:rPr>
          <w:spacing w:val="13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ОО</w:t>
      </w:r>
      <w:r>
        <w:t>Ш»</w:t>
      </w:r>
      <w:r>
        <w:rPr>
          <w:spacing w:val="3"/>
        </w:rPr>
        <w:t xml:space="preserve"> </w:t>
      </w:r>
      <w:r>
        <w:t>Половинского</w:t>
      </w:r>
      <w:r>
        <w:rPr>
          <w:spacing w:val="8"/>
        </w:rPr>
        <w:t xml:space="preserve"> </w:t>
      </w:r>
      <w:r>
        <w:t>района</w:t>
      </w:r>
      <w:r>
        <w:rPr>
          <w:spacing w:val="10"/>
        </w:rPr>
        <w:t xml:space="preserve"> </w:t>
      </w:r>
      <w:r>
        <w:t>представлена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инвариативных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вариативных модулей.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textAlignment w:val="auto"/>
        <w:rPr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36"/>
        <w:jc w:val="center"/>
        <w:textAlignment w:val="auto"/>
      </w:pPr>
      <w:r>
        <w:t>ИНВАРИАНТНАЯ</w:t>
      </w:r>
      <w:r>
        <w:rPr>
          <w:spacing w:val="-3"/>
        </w:rPr>
        <w:t xml:space="preserve"> </w:t>
      </w:r>
      <w:r>
        <w:t>ЧАСТЬ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</w:pPr>
    </w:p>
    <w:p>
      <w:pPr>
        <w:pStyle w:val="9"/>
        <w:keepNext w:val="0"/>
        <w:keepLines w:val="0"/>
        <w:pageBreakBefore w:val="0"/>
        <w:widowControl w:val="0"/>
        <w:numPr>
          <w:ilvl w:val="2"/>
          <w:numId w:val="16"/>
        </w:numPr>
        <w:tabs>
          <w:tab w:val="left" w:pos="58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5892" w:right="0" w:hanging="601"/>
        <w:jc w:val="left"/>
        <w:textAlignment w:val="auto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60" w:lineRule="auto"/>
        <w:textAlignment w:val="auto"/>
        <w:rPr>
          <w:b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369"/>
        <w:textAlignment w:val="auto"/>
        <w:rPr>
          <w:i/>
        </w:rPr>
      </w:pPr>
      <w:r>
        <w:t>Задача</w:t>
      </w:r>
      <w:r>
        <w:rPr>
          <w:spacing w:val="-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50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школы</w:t>
      </w:r>
      <w:r>
        <w:rPr>
          <w:rFonts w:hint="default"/>
          <w:lang w:val="ru-RU"/>
        </w:rPr>
        <w:t xml:space="preserve">. </w:t>
      </w:r>
      <w:r>
        <w:t>Осуществляя работу с классом, классный руководитель организует работу с коллективом класса; индивидуальную работу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</w:t>
      </w:r>
      <w:r>
        <w:rPr>
          <w:i/>
        </w:rPr>
        <w:t>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b w:val="0"/>
          <w:i w:val="0"/>
        </w:rPr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</w:t>
      </w:r>
      <w:r>
        <w:rPr>
          <w:b w:val="0"/>
          <w:i w:val="0"/>
        </w:rPr>
        <w:t>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52" w:firstLine="0"/>
        <w:jc w:val="both"/>
        <w:textAlignment w:val="auto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и анализе;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7" w:firstLine="0"/>
        <w:jc w:val="both"/>
        <w:textAlignment w:val="auto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 трудовой, спортивно-оздоровительной, духовно-нравственной, творческой, профориентационной 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 в них, а с другой, – установить и упрочить доверительные отношения с учащимися класса, стать для них 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400" w:right="1442" w:firstLine="0"/>
        <w:jc w:val="both"/>
        <w:textAlignment w:val="auto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обучающихся, основанных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личности ребенка, поддержки активной позиции каждого ребенка в беседе, предоставления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общения;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8" w:firstLine="0"/>
        <w:jc w:val="both"/>
        <w:textAlignment w:val="auto"/>
        <w:rPr>
          <w:sz w:val="24"/>
        </w:rPr>
      </w:pPr>
      <w:r>
        <w:rPr>
          <w:sz w:val="24"/>
        </w:rPr>
        <w:t>сплочение коллектива класса через игры и тренинги на сплочение и командообразование; однодневные и многодневные походы 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организуемые классными руководителями и родителями; празднования в классе дней рождения детей, включающие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внутриклассные</w:t>
      </w:r>
      <w:r>
        <w:rPr>
          <w:spacing w:val="4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400" w:right="1445"/>
        <w:jc w:val="both"/>
        <w:textAlignment w:val="auto"/>
      </w:pPr>
      <w:r>
        <w:t>-выработка совместно со школьниками законов класса, помогающих детям освоить нормы и правила общения, которым они должны</w:t>
      </w:r>
      <w:r>
        <w:rPr>
          <w:spacing w:val="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jc w:val="both"/>
        <w:textAlignment w:val="auto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4" w:firstLine="0"/>
        <w:jc w:val="both"/>
        <w:textAlignment w:val="auto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в специально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 играх, 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мир 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 педагогом беседах по тем или иным нравственным проблемам; результаты наблюдения сверяются с результатами 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 с родителями (законными представителями) обучающихся, с преподающими в данном классе учителями; -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учителями), когда каждая проблема трансформируется классным руководителем в задачу для школьника, которую они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280" w:rightChars="0" w:firstLine="0"/>
        <w:jc w:val="both"/>
        <w:textAlignment w:val="auto"/>
        <w:rPr>
          <w:sz w:val="24"/>
        </w:rPr>
      </w:pPr>
      <w:r>
        <w:rPr>
          <w:sz w:val="24"/>
        </w:rPr>
        <w:t>индивидуальная работа с обучающимися класса, направленная на заполнение ими личных портфолио, в которых дети не просто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 свои учебные, творческие, 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неудачи;коррекция поведения ребенка через частные беседы с ним, его родителями (законными представителями), с другими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jc w:val="both"/>
        <w:textAlignment w:val="auto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4" w:firstLine="0"/>
        <w:jc w:val="both"/>
        <w:textAlignment w:val="auto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50" w:firstLine="0"/>
        <w:jc w:val="left"/>
        <w:textAlignment w:val="auto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5" w:firstLine="0"/>
        <w:jc w:val="both"/>
        <w:textAlignment w:val="auto"/>
        <w:rPr>
          <w:sz w:val="24"/>
        </w:rPr>
      </w:pPr>
      <w:r>
        <w:rPr>
          <w:sz w:val="24"/>
        </w:rPr>
        <w:t>привлечение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47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4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44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лучше</w:t>
      </w:r>
      <w:r>
        <w:rPr>
          <w:spacing w:val="5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отличной 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учебной, обстановке;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both"/>
        <w:textAlignment w:val="auto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 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jc w:val="both"/>
        <w:textAlignment w:val="auto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51" w:firstLine="0"/>
        <w:jc w:val="both"/>
        <w:textAlignment w:val="auto"/>
        <w:rPr>
          <w:sz w:val="24"/>
        </w:rPr>
      </w:pPr>
      <w:r>
        <w:rPr>
          <w:sz w:val="24"/>
        </w:rPr>
        <w:t>регулярное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7" w:firstLine="0"/>
        <w:jc w:val="both"/>
        <w:textAlignment w:val="auto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учителями-предметниками;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7" w:firstLine="0"/>
        <w:jc w:val="both"/>
        <w:textAlignment w:val="auto"/>
        <w:rPr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9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7" w:firstLine="0"/>
        <w:jc w:val="both"/>
        <w:textAlignment w:val="auto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60" w:lineRule="auto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792"/>
        <w:textAlignment w:val="auto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  <w:rPr>
          <w:b/>
          <w:i/>
          <w:sz w:val="23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3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0" w:right="0" w:hanging="361"/>
        <w:jc w:val="left"/>
        <w:textAlignment w:val="auto"/>
        <w:rPr>
          <w:sz w:val="24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3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0" w:right="0" w:hanging="361"/>
        <w:jc w:val="left"/>
        <w:textAlignment w:val="auto"/>
        <w:rPr>
          <w:sz w:val="24"/>
        </w:rPr>
      </w:pPr>
      <w:r>
        <w:rPr>
          <w:sz w:val="24"/>
        </w:rPr>
        <w:t>Совещания,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3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0" w:right="0" w:hanging="361"/>
        <w:jc w:val="left"/>
        <w:textAlignment w:val="auto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мероприятия.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13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1120" w:right="0" w:hanging="361"/>
        <w:jc w:val="left"/>
        <w:textAlignment w:val="auto"/>
        <w:rPr>
          <w:sz w:val="24"/>
        </w:rPr>
      </w:pPr>
      <w:r>
        <w:rPr>
          <w:sz w:val="24"/>
        </w:rPr>
        <w:t>ВШК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2248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2248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2248"/>
        <w:textAlignment w:val="auto"/>
      </w:pPr>
      <w:r>
        <w:t>Таблица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«Классный</w:t>
      </w:r>
      <w:r>
        <w:rPr>
          <w:spacing w:val="-2"/>
        </w:rPr>
        <w:t xml:space="preserve"> </w:t>
      </w:r>
      <w:r>
        <w:t>руководитель»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textAlignment w:val="auto"/>
        <w:rPr>
          <w:b/>
          <w:sz w:val="28"/>
        </w:rPr>
      </w:pPr>
    </w:p>
    <w:tbl>
      <w:tblPr>
        <w:tblStyle w:val="5"/>
        <w:tblW w:w="0" w:type="auto"/>
        <w:tblInd w:w="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6776"/>
        <w:gridCol w:w="4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Ожидаемый</w:t>
            </w:r>
            <w:r>
              <w:rPr>
                <w:rFonts w:hint="default"/>
                <w:sz w:val="24"/>
                <w:lang w:val="ru-RU"/>
              </w:rPr>
              <w:t xml:space="preserve"> результат</w:t>
            </w:r>
          </w:p>
        </w:tc>
        <w:tc>
          <w:tcPr>
            <w:tcW w:w="677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95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48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1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реализован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7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97"/>
              <w:textAlignment w:val="auto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77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105"/>
                <w:tab w:val="left" w:pos="1982"/>
                <w:tab w:val="left" w:pos="2301"/>
                <w:tab w:val="left" w:pos="4159"/>
                <w:tab w:val="left" w:pos="52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охвата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направлений,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обозначенных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95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677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105"/>
                <w:tab w:val="left" w:pos="1860"/>
                <w:tab w:val="left" w:pos="2177"/>
                <w:tab w:val="left" w:pos="4032"/>
                <w:tab w:val="left" w:pos="5157"/>
                <w:tab w:val="left" w:pos="653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95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подобраны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547"/>
                <w:tab w:val="left" w:pos="1940"/>
                <w:tab w:val="left" w:pos="34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right="101"/>
              <w:textAlignment w:val="auto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677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822"/>
                <w:tab w:val="left" w:pos="3256"/>
                <w:tab w:val="left" w:pos="4592"/>
                <w:tab w:val="left" w:pos="53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right="100"/>
              <w:textAlignment w:val="auto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95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338" w:right="0" w:hanging="231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соцсетях;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right="102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нетрадиционных современных форм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677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107"/>
                <w:tab w:val="left" w:pos="2831"/>
                <w:tab w:val="left" w:pos="3153"/>
                <w:tab w:val="left" w:pos="4242"/>
                <w:tab w:val="left" w:pos="61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вовлеченности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задач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95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менее: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569"/>
                <w:tab w:val="left" w:pos="570"/>
                <w:tab w:val="left" w:pos="1509"/>
                <w:tab w:val="left" w:pos="3315"/>
                <w:tab w:val="left" w:pos="38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leftChars="0" w:right="97" w:rightChars="0"/>
              <w:jc w:val="left"/>
              <w:textAlignment w:val="auto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100%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tabs>
                <w:tab w:val="left" w:pos="24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677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Капустина)</w:t>
            </w:r>
          </w:p>
        </w:tc>
        <w:tc>
          <w:tcPr>
            <w:tcW w:w="495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tabs>
                <w:tab w:val="left" w:pos="24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tabs>
                <w:tab w:val="left" w:pos="24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tabs>
                <w:tab w:val="left" w:pos="24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247" w:right="0" w:hanging="14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-средний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2"/>
          <w:numId w:val="16"/>
        </w:numPr>
        <w:tabs>
          <w:tab w:val="left" w:pos="61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360" w:lineRule="auto"/>
        <w:ind w:left="6194" w:right="0" w:hanging="601"/>
        <w:jc w:val="left"/>
        <w:textAlignment w:val="auto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textAlignment w:val="auto"/>
        <w:rPr>
          <w:b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975"/>
        <w:textAlignment w:val="auto"/>
      </w:pPr>
      <w:r>
        <w:t>Задача</w:t>
      </w:r>
      <w:r>
        <w:rPr>
          <w:spacing w:val="-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возможности школьного</w:t>
      </w:r>
      <w:r>
        <w:rPr>
          <w:spacing w:val="-2"/>
        </w:rPr>
        <w:t xml:space="preserve"> </w:t>
      </w:r>
      <w:r>
        <w:t>урока,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интерактивных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занятий с</w:t>
      </w:r>
      <w:r>
        <w:rPr>
          <w:spacing w:val="1"/>
        </w:rPr>
        <w:t xml:space="preserve"> </w:t>
      </w:r>
      <w:r>
        <w:t>учащимися</w:t>
      </w:r>
      <w:r>
        <w:rPr>
          <w:rFonts w:hint="default"/>
          <w:lang w:val="ru-RU"/>
        </w:rPr>
        <w:t xml:space="preserve">. </w:t>
      </w:r>
      <w:r>
        <w:t>Реализация</w:t>
      </w:r>
      <w:r>
        <w:rPr>
          <w:spacing w:val="-4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следующее: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52" w:firstLine="0"/>
        <w:jc w:val="both"/>
        <w:textAlignment w:val="auto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9" w:firstLine="0"/>
        <w:jc w:val="both"/>
        <w:textAlignment w:val="auto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 правила общения со старшими (учителями)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(школьниками), принципы учебной дисциплины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2" w:firstLine="0"/>
        <w:jc w:val="both"/>
        <w:textAlignment w:val="auto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явлений, организация их работы с получаемой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социально значимой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 инициирование ее обсуждения, высказывания учащимися собственного мнения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5" w:firstLine="0"/>
        <w:jc w:val="both"/>
        <w:textAlignment w:val="auto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поведения, проявления 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 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400" w:right="1449" w:firstLine="0"/>
        <w:jc w:val="both"/>
        <w:textAlignment w:val="auto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учат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9" w:firstLine="0"/>
        <w:jc w:val="both"/>
        <w:textAlignment w:val="auto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9" w:firstLine="0"/>
        <w:jc w:val="both"/>
        <w:textAlignment w:val="auto"/>
        <w:rPr>
          <w:sz w:val="24"/>
        </w:rPr>
      </w:pPr>
      <w:r>
        <w:rPr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навык генерирования и оформления собственных идей, навык уважительного отношения к чужим идеям, оформленным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 других исследователей, навык 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3" w:line="360" w:lineRule="auto"/>
        <w:ind w:left="3542"/>
        <w:textAlignment w:val="auto"/>
      </w:pPr>
      <w:r>
        <w:t>Таблица</w:t>
      </w:r>
      <w:r>
        <w:rPr>
          <w:spacing w:val="-9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воспитательные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предметном</w:t>
      </w:r>
      <w:r>
        <w:rPr>
          <w:spacing w:val="-9"/>
        </w:rPr>
        <w:t xml:space="preserve"> </w:t>
      </w:r>
      <w:r>
        <w:t>уровне</w:t>
      </w:r>
    </w:p>
    <w:tbl>
      <w:tblPr>
        <w:tblStyle w:val="5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136"/>
        <w:gridCol w:w="1"/>
        <w:gridCol w:w="12195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4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9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96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область,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2334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282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308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243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2197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литература"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общения, формирования российской гражданской, этнической и социальной 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 понимать, быть понятым, выражать внутренний мир человека, в том числе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коммуникации, 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культурно-языковое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23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sz w:val="24"/>
              </w:rPr>
            </w:pP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right="1540"/>
              <w:textAlignment w:val="auto"/>
              <w:rPr>
                <w:sz w:val="24"/>
              </w:rPr>
            </w:pPr>
            <w:r>
              <w:rPr>
                <w:sz w:val="24"/>
              </w:rPr>
              <w:t>к русскому языку как носителю культуры, как государственному языку Российской Федерации,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народов России;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6" w:line="360" w:lineRule="auto"/>
              <w:ind w:left="108" w:right="560"/>
              <w:textAlignment w:val="auto"/>
              <w:rPr>
                <w:sz w:val="24"/>
              </w:rPr>
            </w:pPr>
            <w:r>
              <w:rPr>
                <w:sz w:val="24"/>
              </w:rPr>
              <w:t>осознание тесной связи между языковым, литературным, интеллектуальным, духовно-нравственным 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0" w:line="360" w:lineRule="auto"/>
              <w:ind w:left="108" w:right="93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приобщение к российскому литературному наследию и через него - к сокровищам отечественной 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 формирование причастности к национальным свершениям, традициям и осознание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26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367" w:right="0" w:hanging="26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общества, многоаспектного диалога;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0" w:after="0" w:line="360" w:lineRule="auto"/>
              <w:ind w:left="108" w:right="252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понимание литературы как одной из основных национально-культурных ценностей народа, как особого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1" w:after="0" w:line="360" w:lineRule="auto"/>
              <w:ind w:left="108" w:right="254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обеспечение культурной самоидентификации, осознание коммуникативно-эстетических возможностей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 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культуры;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8" w:after="0" w:line="360" w:lineRule="auto"/>
              <w:ind w:left="108" w:right="321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воспитание квалифицированного читателя со сформированным эстетическим вкусом, 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свое мнение и оформлять его словесно в устных и письменных высказываниях разных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сознательно планировать 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2" w:after="0" w:line="360" w:lineRule="auto"/>
              <w:ind w:left="108" w:right="1584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71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529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культурно-языковое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right="331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формирование причастности к свершениям и традициям своего народа, осознание исторической 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right="381"/>
              <w:textAlignment w:val="auto"/>
              <w:rPr>
                <w:sz w:val="24"/>
              </w:rPr>
            </w:pPr>
            <w:r>
              <w:rPr>
                <w:sz w:val="24"/>
              </w:rPr>
              <w:t>обогащение активного и потенциального словарного запаса, развитие у обучающихся культуры владения 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 во всей полноте его функциональных возможностей в соответствии с нормами устной и письменной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471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right="364"/>
              <w:textAlignment w:val="auto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в восприятии мира, в развитии национального самосознания на основе знакомства с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сверстников в других странах, с образцами зарубежной литературы разных жанров, с учетом достигнутого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иноязычной компетентности;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656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95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России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tabs>
                <w:tab w:val="left" w:pos="3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309" w:right="0" w:hanging="202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этнонациональной,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right="516"/>
              <w:textAlignment w:val="auto"/>
              <w:rPr>
                <w:sz w:val="24"/>
              </w:rPr>
            </w:pPr>
            <w:r>
              <w:rPr>
                <w:sz w:val="24"/>
              </w:rPr>
              <w:t>обучающегося, осмысление им опыта российской истории как части мировой истории, усвоение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ценностей современного российского общества: гуманистических и демократических 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взаимопонимания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tabs>
                <w:tab w:val="left" w:pos="3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right="352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полиэтничном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620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right="439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 гражданственности, социальной ответственности, правового самосознания, 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ценностям, закрепленным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5" w:after="0" w:line="360" w:lineRule="auto"/>
              <w:ind w:left="108" w:right="554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формирование основ правосознания для соотнесения собственного поведения и поступков других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 ценностями и нормами поведения, установленными законодательством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убежденности в необходимости защищать правопорядок правовыми способами и средствами,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дееспособности;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87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60" w:lineRule="auto"/>
              <w:ind w:left="0"/>
              <w:textAlignment w:val="auto"/>
              <w:rPr>
                <w:b/>
                <w:i/>
                <w:sz w:val="20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2)экологическое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186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379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177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формирование представлений о математике как о методе познания действительности, позволяющем 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математики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right="872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формирование навыков и умений безопасного и целесообразного поведения при работе с 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 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872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367" w:right="0" w:hanging="26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right="588"/>
              <w:textAlignment w:val="auto"/>
              <w:rPr>
                <w:sz w:val="24"/>
              </w:rPr>
            </w:pPr>
            <w:r>
              <w:rPr>
                <w:sz w:val="24"/>
              </w:rPr>
              <w:t>овладение экосистемной познавательной моделью и ее применение в целях прогноза экологических рисков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 безопасности 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 окружающей среды;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0" w:after="0" w:line="360" w:lineRule="auto"/>
              <w:ind w:left="367" w:right="0" w:hanging="26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456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384" w:firstLine="0" w:firstLineChars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развитие эстетического вкуса, художественного мышления обучающихся, способности воспринимать эстетику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 сопереживать им, чувственно-эмоционально оценивать гармоничность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5" w:line="240" w:lineRule="auto"/>
              <w:ind w:left="108" w:right="560"/>
              <w:textAlignment w:val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0" w:after="0" w:line="240" w:lineRule="auto"/>
              <w:ind w:left="0" w:leftChars="0" w:right="681" w:firstLine="0" w:firstLineChars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цивилизации,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приумножению.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воспитание уважения к истории культуры своего Отечества, выраженной в архитектуре,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5" w:after="0" w:line="360" w:lineRule="auto"/>
              <w:ind w:left="0" w:leftChars="0" w:right="643" w:firstLine="0" w:firstLineChars="0"/>
              <w:jc w:val="left"/>
              <w:textAlignment w:val="auto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в многообразных видах музыкальной деятельности, связанной с театром, 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живописью;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34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right="364"/>
              <w:textAlignment w:val="auto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186" w:hRule="atLeast"/>
        </w:trPr>
        <w:tc>
          <w:tcPr>
            <w:tcW w:w="3084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361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ОБЖ</w:t>
            </w:r>
          </w:p>
        </w:tc>
        <w:tc>
          <w:tcPr>
            <w:tcW w:w="12196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right="311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формирование и развитие установок активного, экологически целесообразного, здорового и безопасного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tabs>
                <w:tab w:val="left" w:pos="3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right="311" w:firstLine="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 среды,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жизни;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60" w:lineRule="auto"/>
        <w:textAlignment w:val="auto"/>
        <w:rPr>
          <w:b/>
          <w:i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4639" w:right="0" w:firstLine="0"/>
        <w:jc w:val="left"/>
        <w:textAlignment w:val="auto"/>
        <w:rPr>
          <w:b/>
          <w:i/>
          <w:sz w:val="24"/>
        </w:rPr>
      </w:pPr>
      <w:r>
        <w:rPr>
          <w:b/>
          <w:i/>
          <w:sz w:val="24"/>
        </w:rPr>
        <w:t>Воспитательный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аспект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реализуется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через: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3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50" w:firstLine="0"/>
        <w:jc w:val="left"/>
        <w:textAlignment w:val="auto"/>
        <w:rPr>
          <w:sz w:val="24"/>
        </w:rPr>
      </w:pPr>
      <w:r>
        <w:rPr>
          <w:sz w:val="24"/>
        </w:rPr>
        <w:t>Определить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5"/>
          <w:sz w:val="24"/>
        </w:rPr>
        <w:t xml:space="preserve"> </w:t>
      </w:r>
      <w:r>
        <w:rPr>
          <w:sz w:val="24"/>
        </w:rPr>
        <w:t>уроке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учеников, уровня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60" w:lineRule="auto"/>
        <w:ind w:left="400" w:right="4914" w:firstLine="4393"/>
        <w:jc w:val="left"/>
        <w:textAlignment w:val="auto"/>
        <w:rPr>
          <w:sz w:val="24"/>
        </w:rPr>
      </w:pPr>
      <w:r>
        <w:rPr>
          <w:b/>
          <w:i/>
          <w:sz w:val="24"/>
        </w:rPr>
        <w:t>Организационно – аналитические мероприятия</w:t>
      </w:r>
      <w:r>
        <w:rPr>
          <w:b/>
          <w:i/>
          <w:spacing w:val="1"/>
          <w:sz w:val="24"/>
        </w:rPr>
        <w:t xml:space="preserve"> </w:t>
      </w:r>
      <w:r>
        <w:rPr>
          <w:rFonts w:ascii="Calibri" w:hAnsi="Calibri"/>
          <w:sz w:val="28"/>
        </w:rPr>
        <w:t>1.</w:t>
      </w:r>
      <w:r>
        <w:rPr>
          <w:sz w:val="24"/>
        </w:rPr>
        <w:t>Курсы, семинары, для 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 воспитательного потенциала урока.</w:t>
      </w:r>
      <w:r>
        <w:rPr>
          <w:spacing w:val="-58"/>
          <w:sz w:val="24"/>
        </w:rPr>
        <w:t xml:space="preserve"> </w:t>
      </w:r>
      <w:r>
        <w:rPr>
          <w:sz w:val="24"/>
        </w:rPr>
        <w:t>2.Открытые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недель,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left="400"/>
        <w:textAlignment w:val="auto"/>
      </w:pPr>
      <w:r>
        <w:t>3.ВШК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548"/>
        <w:textAlignment w:val="auto"/>
      </w:pPr>
      <w:r>
        <w:t>Таблица</w:t>
      </w:r>
      <w:r>
        <w:rPr>
          <w:spacing w:val="-3"/>
        </w:rPr>
        <w:t xml:space="preserve"> </w:t>
      </w:r>
      <w:r>
        <w:t>6.Целевые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tbl>
      <w:tblPr>
        <w:tblStyle w:val="5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9155"/>
        <w:gridCol w:w="3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915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53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316"/>
              <w:textAlignment w:val="auto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15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ВШК)</w:t>
            </w:r>
          </w:p>
        </w:tc>
        <w:tc>
          <w:tcPr>
            <w:tcW w:w="3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915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3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915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4800" w:right="0" w:firstLine="0"/>
        <w:jc w:val="left"/>
        <w:textAlignment w:val="auto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 деятельности»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  <w:rPr>
          <w:b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975"/>
        <w:textAlignment w:val="auto"/>
      </w:pPr>
      <w:r>
        <w:t>Задача</w:t>
      </w:r>
      <w:r>
        <w:rPr>
          <w:spacing w:val="-3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вовлекать школьников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клубы,</w:t>
      </w:r>
      <w:r>
        <w:rPr>
          <w:spacing w:val="-3"/>
        </w:rPr>
        <w:t xml:space="preserve"> </w:t>
      </w:r>
      <w:r>
        <w:t>студии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объединения,</w:t>
      </w:r>
      <w:r>
        <w:rPr>
          <w:spacing w:val="-5"/>
        </w:rPr>
        <w:t xml:space="preserve"> </w:t>
      </w:r>
      <w:r>
        <w:t>работающие</w:t>
      </w:r>
      <w:r>
        <w:rPr>
          <w:spacing w:val="-3"/>
        </w:rPr>
        <w:t xml:space="preserve"> </w:t>
      </w:r>
      <w:r>
        <w:t>по школьным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внеурочной деятельности,</w:t>
      </w:r>
      <w:r>
        <w:rPr>
          <w:spacing w:val="-1"/>
        </w:rPr>
        <w:t xml:space="preserve"> </w:t>
      </w:r>
      <w:r>
        <w:t>реализовывать их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возможности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60" w:lineRule="auto"/>
        <w:textAlignment w:val="auto"/>
        <w:rPr>
          <w:b/>
          <w:sz w:val="2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8"/>
        <w:jc w:val="both"/>
        <w:textAlignment w:val="auto"/>
      </w:pPr>
      <w:r>
        <w:t>Воспитание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-5"/>
        </w:rPr>
        <w:t xml:space="preserve"> </w:t>
      </w:r>
      <w:r>
        <w:t>через: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5" w:firstLine="0"/>
        <w:jc w:val="both"/>
        <w:textAlignment w:val="auto"/>
        <w:rPr>
          <w:sz w:val="24"/>
        </w:rPr>
      </w:pPr>
      <w:r>
        <w:rPr>
          <w:sz w:val="24"/>
        </w:rPr>
        <w:t>вовлечение обучающихся в интересную и полезную для них деятельность, которая предоставит им возможность самореализоваться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ней, приобрести социально значимые знания, развить в себе важные для своего личностного развития социально значимые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0" w:firstLine="0"/>
        <w:jc w:val="both"/>
        <w:textAlignment w:val="auto"/>
        <w:rPr>
          <w:sz w:val="24"/>
        </w:rPr>
      </w:pPr>
      <w:r>
        <w:rPr>
          <w:sz w:val="24"/>
        </w:rPr>
        <w:t>формирование на занятиях кружков, секций и учебных курсов внеурочной деятельности детско-взрослых общностей, которые 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доверительными 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5" w:firstLine="0"/>
        <w:jc w:val="left"/>
        <w:textAlignment w:val="auto"/>
        <w:rPr>
          <w:sz w:val="24"/>
        </w:rPr>
      </w:pPr>
      <w:r>
        <w:rPr>
          <w:sz w:val="24"/>
        </w:rPr>
        <w:t>поддержку 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ярко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накопленных 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975" w:firstLine="708"/>
        <w:textAlignment w:val="auto"/>
      </w:pPr>
      <w:r>
        <w:t>Реализация</w:t>
      </w:r>
      <w:r>
        <w:rPr>
          <w:spacing w:val="30"/>
        </w:rPr>
        <w:t xml:space="preserve"> </w:t>
      </w:r>
      <w:r>
        <w:t>воспитательного</w:t>
      </w:r>
      <w:r>
        <w:rPr>
          <w:spacing w:val="30"/>
        </w:rPr>
        <w:t xml:space="preserve"> </w:t>
      </w:r>
      <w:r>
        <w:t>потенциала</w:t>
      </w:r>
      <w:r>
        <w:rPr>
          <w:spacing w:val="29"/>
        </w:rPr>
        <w:t xml:space="preserve"> </w:t>
      </w:r>
      <w:r>
        <w:t>курсов</w:t>
      </w:r>
      <w:r>
        <w:rPr>
          <w:spacing w:val="29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происходит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следующих</w:t>
      </w:r>
      <w:r>
        <w:rPr>
          <w:spacing w:val="30"/>
        </w:rPr>
        <w:t xml:space="preserve"> </w:t>
      </w:r>
      <w:r>
        <w:t>выбранных</w:t>
      </w:r>
      <w:r>
        <w:rPr>
          <w:spacing w:val="-57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446" w:firstLine="240"/>
        <w:jc w:val="both"/>
        <w:textAlignment w:val="auto"/>
      </w:pPr>
      <w:r>
        <w:rPr>
          <w:b/>
          <w:i/>
        </w:rPr>
        <w:t>Познавательная деятельность</w:t>
      </w:r>
      <w:r>
        <w:rPr>
          <w:b/>
        </w:rPr>
        <w:t xml:space="preserve">: </w:t>
      </w:r>
      <w:r>
        <w:t>курсы внеурочной деятельности, направленные на передачу школьникам социально значимых</w:t>
      </w:r>
      <w:r>
        <w:rPr>
          <w:spacing w:val="1"/>
        </w:rPr>
        <w:t xml:space="preserve"> </w:t>
      </w:r>
      <w:r>
        <w:t>знаний, развивающие их любознательность, позволяющие привлечь их внимание к экономическим, политическим, экологическим,</w:t>
      </w:r>
      <w:r>
        <w:rPr>
          <w:spacing w:val="1"/>
        </w:rPr>
        <w:t xml:space="preserve"> </w:t>
      </w:r>
      <w:r>
        <w:t>гуманитарным проблемам 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 их</w:t>
      </w:r>
      <w:r>
        <w:rPr>
          <w:spacing w:val="1"/>
        </w:rPr>
        <w:t xml:space="preserve"> </w:t>
      </w:r>
      <w:r>
        <w:t>гуманистическое мировоззрение и научную картину мира.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4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ОО</w:t>
      </w:r>
      <w:r>
        <w:t>Ш»:</w:t>
      </w:r>
      <w:r>
        <w:rPr>
          <w:spacing w:val="4"/>
        </w:rPr>
        <w:t xml:space="preserve"> </w:t>
      </w:r>
      <w:r>
        <w:t>«Шахматы».</w:t>
      </w:r>
      <w:r>
        <w:rPr>
          <w:b/>
          <w:i/>
        </w:rPr>
        <w:t>Спортивно -оздоровительная деятельность</w:t>
      </w:r>
      <w:r>
        <w:rPr>
          <w:i/>
        </w:rPr>
        <w:t xml:space="preserve">. </w:t>
      </w:r>
      <w:r>
        <w:t>Курсы внеурочной деятельности, направленные на физическое развитие 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установок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защиту</w:t>
      </w:r>
      <w:r>
        <w:rPr>
          <w:spacing w:val="25"/>
        </w:rPr>
        <w:t xml:space="preserve"> </w:t>
      </w:r>
      <w:r>
        <w:t>слабых.</w:t>
      </w:r>
      <w:r>
        <w:rPr>
          <w:spacing w:val="32"/>
        </w:rPr>
        <w:t xml:space="preserve"> </w:t>
      </w:r>
      <w:r>
        <w:t>Курсы</w:t>
      </w:r>
      <w:r>
        <w:rPr>
          <w:spacing w:val="32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данного</w:t>
      </w:r>
      <w:r>
        <w:rPr>
          <w:spacing w:val="30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МОУ</w:t>
      </w:r>
      <w:r>
        <w:rPr>
          <w:rFonts w:hint="default"/>
          <w:lang w:val="ru-RU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ОШ»:</w:t>
      </w:r>
      <w:r>
        <w:rPr>
          <w:spacing w:val="-1"/>
        </w:rPr>
        <w:t xml:space="preserve"> </w:t>
      </w:r>
      <w:r>
        <w:t>«ОФП».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4792"/>
        <w:textAlignment w:val="auto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7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760" w:right="0" w:hanging="361"/>
        <w:jc w:val="left"/>
        <w:textAlignment w:val="auto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zoom»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7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760" w:right="1447" w:hanging="361"/>
        <w:jc w:val="left"/>
        <w:textAlignment w:val="auto"/>
        <w:rPr>
          <w:sz w:val="24"/>
        </w:rPr>
      </w:pPr>
      <w:r>
        <w:rPr>
          <w:sz w:val="24"/>
        </w:rPr>
        <w:t>Курсы,</w:t>
      </w:r>
      <w:r>
        <w:rPr>
          <w:spacing w:val="2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2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2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5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внеурочной деятельности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820"/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820" w:right="0" w:hanging="421"/>
        <w:jc w:val="left"/>
        <w:textAlignment w:val="auto"/>
        <w:rPr>
          <w:sz w:val="24"/>
        </w:rPr>
      </w:pPr>
      <w:r>
        <w:rPr>
          <w:sz w:val="24"/>
        </w:rPr>
        <w:t>ВШК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2" w:line="360" w:lineRule="auto"/>
        <w:ind w:left="1602"/>
        <w:textAlignment w:val="auto"/>
      </w:pPr>
      <w:r>
        <w:t>Таблица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 деятельности»: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b/>
        </w:rPr>
      </w:pPr>
    </w:p>
    <w:tbl>
      <w:tblPr>
        <w:tblStyle w:val="5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870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218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87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11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80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85"/>
              <w:textAlignment w:val="auto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7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8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87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311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18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87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1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60" w:lineRule="auto"/>
        <w:textAlignment w:val="auto"/>
        <w:rPr>
          <w:b/>
          <w:sz w:val="21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2"/>
          <w:numId w:val="29"/>
        </w:numPr>
        <w:tabs>
          <w:tab w:val="left" w:pos="6206"/>
          <w:tab w:val="left" w:pos="62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6221" w:leftChars="0" w:right="0" w:hanging="721" w:firstLineChars="0"/>
        <w:jc w:val="left"/>
        <w:textAlignment w:val="auto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родителями»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6206"/>
          <w:tab w:val="left" w:pos="62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5500" w:leftChars="0" w:right="0" w:rightChars="0"/>
        <w:jc w:val="left"/>
        <w:textAlignment w:val="auto"/>
        <w:rPr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369" w:firstLine="300"/>
        <w:textAlignment w:val="auto"/>
      </w:pPr>
      <w:r>
        <w:t>Задача</w:t>
      </w:r>
      <w:r>
        <w:rPr>
          <w:spacing w:val="-3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личностного развития</w:t>
      </w:r>
      <w:r>
        <w:rPr>
          <w:spacing w:val="-3"/>
        </w:rPr>
        <w:t xml:space="preserve"> </w:t>
      </w:r>
      <w:r>
        <w:t>детей.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369" w:firstLine="540"/>
        <w:jc w:val="both"/>
        <w:textAlignment w:val="auto"/>
      </w:pP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родителями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законными</w:t>
      </w:r>
      <w:r>
        <w:rPr>
          <w:spacing w:val="23"/>
        </w:rPr>
        <w:t xml:space="preserve"> </w:t>
      </w:r>
      <w:r>
        <w:t>представителями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эффективного</w:t>
      </w:r>
      <w:r>
        <w:rPr>
          <w:spacing w:val="18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воспитания,</w:t>
      </w:r>
      <w:r>
        <w:rPr>
          <w:spacing w:val="34"/>
        </w:rPr>
        <w:t xml:space="preserve"> </w:t>
      </w:r>
      <w:r>
        <w:t>которое</w:t>
      </w:r>
      <w:r>
        <w:rPr>
          <w:spacing w:val="36"/>
        </w:rPr>
        <w:t xml:space="preserve"> </w:t>
      </w:r>
      <w:r>
        <w:t>обеспечивается</w:t>
      </w:r>
      <w:r>
        <w:rPr>
          <w:spacing w:val="39"/>
        </w:rPr>
        <w:t xml:space="preserve"> </w:t>
      </w:r>
      <w:r>
        <w:t>согласованием</w:t>
      </w:r>
      <w:r>
        <w:rPr>
          <w:spacing w:val="35"/>
        </w:rPr>
        <w:t xml:space="preserve"> </w:t>
      </w:r>
      <w:r>
        <w:t>позиций</w:t>
      </w:r>
      <w:r>
        <w:rPr>
          <w:spacing w:val="38"/>
        </w:rPr>
        <w:t xml:space="preserve"> </w:t>
      </w:r>
      <w:r>
        <w:t>семьи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данном</w:t>
      </w:r>
      <w:r>
        <w:rPr>
          <w:spacing w:val="36"/>
        </w:rPr>
        <w:t xml:space="preserve"> </w:t>
      </w:r>
      <w:r>
        <w:t>вопросе.</w:t>
      </w:r>
      <w:r>
        <w:rPr>
          <w:spacing w:val="36"/>
        </w:rPr>
        <w:t xml:space="preserve"> </w:t>
      </w:r>
      <w:r>
        <w:t>Активно</w:t>
      </w:r>
      <w:r>
        <w:rPr>
          <w:spacing w:val="37"/>
        </w:rPr>
        <w:t xml:space="preserve"> </w:t>
      </w:r>
      <w:r>
        <w:t>используется</w:t>
      </w:r>
      <w:r>
        <w:rPr>
          <w:spacing w:val="37"/>
        </w:rPr>
        <w:t xml:space="preserve"> </w:t>
      </w:r>
      <w:r>
        <w:t>ресурс</w:t>
      </w:r>
      <w:r>
        <w:rPr>
          <w:spacing w:val="35"/>
        </w:rPr>
        <w:t xml:space="preserve"> </w:t>
      </w:r>
      <w:r>
        <w:t>ГБУ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/>
        <w:jc w:val="both"/>
        <w:textAlignment w:val="auto"/>
      </w:pPr>
      <w:r>
        <w:t>«Центр</w:t>
      </w:r>
      <w:r>
        <w:rPr>
          <w:spacing w:val="-3"/>
        </w:rPr>
        <w:t xml:space="preserve"> </w:t>
      </w:r>
      <w:r>
        <w:t>помощи детям»</w:t>
      </w:r>
      <w:r>
        <w:rPr>
          <w:spacing w:val="-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психологом.Работа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деятельности: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975" w:firstLine="300"/>
        <w:jc w:val="both"/>
        <w:textAlignment w:val="auto"/>
      </w:pPr>
      <w:r>
        <w:t>Совет</w:t>
      </w:r>
      <w:r>
        <w:rPr>
          <w:spacing w:val="22"/>
        </w:rPr>
        <w:t xml:space="preserve"> </w:t>
      </w:r>
      <w:r>
        <w:t>школы,</w:t>
      </w:r>
      <w:r>
        <w:rPr>
          <w:spacing w:val="24"/>
        </w:rPr>
        <w:t xml:space="preserve"> </w:t>
      </w:r>
      <w:r>
        <w:t>участвующий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управлении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организацией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вопросов</w:t>
      </w:r>
      <w:r>
        <w:rPr>
          <w:spacing w:val="21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975" w:firstLine="240"/>
        <w:jc w:val="both"/>
        <w:textAlignment w:val="auto"/>
      </w:pPr>
      <w:r>
        <w:t>Дни</w:t>
      </w:r>
      <w:r>
        <w:rPr>
          <w:spacing w:val="17"/>
        </w:rPr>
        <w:t xml:space="preserve"> </w:t>
      </w:r>
      <w:r>
        <w:t>открытых</w:t>
      </w:r>
      <w:r>
        <w:rPr>
          <w:spacing w:val="19"/>
        </w:rPr>
        <w:t xml:space="preserve"> </w:t>
      </w:r>
      <w:r>
        <w:t>дверей,</w:t>
      </w:r>
      <w:r>
        <w:rPr>
          <w:spacing w:val="16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родители</w:t>
      </w:r>
      <w:r>
        <w:rPr>
          <w:spacing w:val="18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посещать</w:t>
      </w:r>
      <w:r>
        <w:rPr>
          <w:spacing w:val="17"/>
        </w:rPr>
        <w:t xml:space="preserve"> </w:t>
      </w:r>
      <w:r>
        <w:t>школьные</w:t>
      </w:r>
      <w:r>
        <w:rPr>
          <w:spacing w:val="17"/>
        </w:rPr>
        <w:t xml:space="preserve"> </w:t>
      </w:r>
      <w:r>
        <w:t>уроки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внеурочные</w:t>
      </w:r>
      <w:r>
        <w:rPr>
          <w:spacing w:val="16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369" w:firstLine="240"/>
        <w:jc w:val="both"/>
        <w:textAlignment w:val="auto"/>
      </w:pPr>
      <w:r>
        <w:t>Общешкольные</w:t>
      </w:r>
      <w:r>
        <w:rPr>
          <w:spacing w:val="41"/>
        </w:rPr>
        <w:t xml:space="preserve"> </w:t>
      </w:r>
      <w:r>
        <w:t>родительские</w:t>
      </w:r>
      <w:r>
        <w:rPr>
          <w:spacing w:val="42"/>
        </w:rPr>
        <w:t xml:space="preserve"> </w:t>
      </w:r>
      <w:r>
        <w:t>собрания,</w:t>
      </w:r>
      <w:r>
        <w:rPr>
          <w:spacing w:val="43"/>
        </w:rPr>
        <w:t xml:space="preserve"> </w:t>
      </w:r>
      <w:r>
        <w:t>происходящие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режиме</w:t>
      </w:r>
      <w:r>
        <w:rPr>
          <w:spacing w:val="42"/>
        </w:rPr>
        <w:t xml:space="preserve"> </w:t>
      </w:r>
      <w:r>
        <w:t>обсуждения</w:t>
      </w:r>
      <w:r>
        <w:rPr>
          <w:spacing w:val="43"/>
        </w:rPr>
        <w:t xml:space="preserve"> </w:t>
      </w:r>
      <w:r>
        <w:t>наиболее</w:t>
      </w:r>
      <w:r>
        <w:rPr>
          <w:spacing w:val="41"/>
        </w:rPr>
        <w:t xml:space="preserve"> </w:t>
      </w:r>
      <w:r>
        <w:t>острых</w:t>
      </w:r>
      <w:r>
        <w:rPr>
          <w:spacing w:val="46"/>
        </w:rPr>
        <w:t xml:space="preserve"> </w:t>
      </w:r>
      <w:r>
        <w:t>проблем</w:t>
      </w:r>
      <w:r>
        <w:rPr>
          <w:spacing w:val="42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369" w:firstLine="240"/>
        <w:jc w:val="both"/>
        <w:textAlignment w:val="auto"/>
      </w:pPr>
      <w:r>
        <w:t>Родительский</w:t>
      </w:r>
      <w:r>
        <w:rPr>
          <w:spacing w:val="38"/>
        </w:rPr>
        <w:t xml:space="preserve"> </w:t>
      </w:r>
      <w:r>
        <w:t>всеобуч,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котором</w:t>
      </w:r>
      <w:r>
        <w:rPr>
          <w:spacing w:val="17"/>
        </w:rPr>
        <w:t xml:space="preserve"> </w:t>
      </w:r>
      <w:r>
        <w:t>родители</w:t>
      </w:r>
      <w:r>
        <w:rPr>
          <w:spacing w:val="19"/>
        </w:rPr>
        <w:t xml:space="preserve"> </w:t>
      </w:r>
      <w:r>
        <w:t>получают</w:t>
      </w:r>
      <w:r>
        <w:rPr>
          <w:spacing w:val="18"/>
        </w:rPr>
        <w:t xml:space="preserve"> </w:t>
      </w:r>
      <w:r>
        <w:t>ценные</w:t>
      </w:r>
      <w:r>
        <w:rPr>
          <w:spacing w:val="16"/>
        </w:rPr>
        <w:t xml:space="preserve"> </w:t>
      </w:r>
      <w:r>
        <w:t>рекомендации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советы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профессиональных</w:t>
      </w:r>
      <w:r>
        <w:rPr>
          <w:spacing w:val="18"/>
        </w:rPr>
        <w:t xml:space="preserve"> </w:t>
      </w:r>
      <w:r>
        <w:t>психологов,</w:t>
      </w:r>
      <w:r>
        <w:rPr>
          <w:spacing w:val="18"/>
        </w:rPr>
        <w:t xml:space="preserve"> </w:t>
      </w:r>
      <w:r>
        <w:t>врачей,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обмениваться</w:t>
      </w:r>
      <w:r>
        <w:rPr>
          <w:spacing w:val="-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369" w:firstLine="240"/>
        <w:jc w:val="both"/>
        <w:textAlignment w:val="auto"/>
      </w:pPr>
      <w:r>
        <w:t>Родительские</w:t>
      </w:r>
      <w:r>
        <w:rPr>
          <w:spacing w:val="12"/>
        </w:rPr>
        <w:t xml:space="preserve"> </w:t>
      </w:r>
      <w:r>
        <w:t>форумы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школьном</w:t>
      </w:r>
      <w:r>
        <w:rPr>
          <w:spacing w:val="12"/>
        </w:rPr>
        <w:t xml:space="preserve"> </w:t>
      </w:r>
      <w:r>
        <w:t>интернет-сайте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странице</w:t>
      </w:r>
      <w:r>
        <w:rPr>
          <w:spacing w:val="12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сети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Контакте,</w:t>
      </w:r>
      <w:r>
        <w:rPr>
          <w:spacing w:val="15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обсуждаются</w:t>
      </w:r>
      <w:r>
        <w:rPr>
          <w:spacing w:val="-57"/>
        </w:rPr>
        <w:t xml:space="preserve"> </w:t>
      </w:r>
      <w:r>
        <w:t>интересующие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психологов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 работников;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jc w:val="both"/>
        <w:textAlignment w:val="auto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5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43" w:right="0" w:hanging="144"/>
        <w:jc w:val="both"/>
        <w:textAlignment w:val="auto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 ситуаций;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5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9" w:firstLine="0"/>
        <w:jc w:val="both"/>
        <w:textAlignment w:val="auto"/>
        <w:rPr>
          <w:sz w:val="24"/>
        </w:rPr>
      </w:pP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2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6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8" w:firstLine="0"/>
        <w:jc w:val="both"/>
        <w:textAlignment w:val="auto"/>
        <w:rPr>
          <w:sz w:val="24"/>
        </w:rPr>
      </w:pPr>
      <w:r>
        <w:rPr>
          <w:sz w:val="24"/>
        </w:rPr>
        <w:t>помощь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5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43" w:right="0" w:hanging="144"/>
        <w:jc w:val="both"/>
        <w:textAlignment w:val="auto"/>
        <w:rPr>
          <w:sz w:val="24"/>
        </w:rPr>
      </w:pP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 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0" w:firstLine="0"/>
        <w:jc w:val="both"/>
        <w:textAlignment w:val="auto"/>
        <w:rPr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«Знаю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jc w:val="both"/>
        <w:textAlignment w:val="auto"/>
        <w:rPr>
          <w:sz w:val="23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560"/>
        <w:jc w:val="both"/>
        <w:textAlignment w:val="auto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6"/>
        </w:rPr>
        <w:t xml:space="preserve"> </w:t>
      </w:r>
      <w:r>
        <w:t>мероприятия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28"/>
        </w:numPr>
        <w:tabs>
          <w:tab w:val="left" w:pos="11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8" w:right="0" w:hanging="349"/>
        <w:jc w:val="both"/>
        <w:textAlignment w:val="auto"/>
        <w:rPr>
          <w:sz w:val="24"/>
        </w:rPr>
      </w:pP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родителями»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28"/>
        </w:numPr>
        <w:tabs>
          <w:tab w:val="left" w:pos="11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8" w:right="0" w:hanging="349"/>
        <w:jc w:val="both"/>
        <w:textAlignment w:val="auto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«Уровень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жизнью»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28"/>
        </w:numPr>
        <w:tabs>
          <w:tab w:val="left" w:pos="11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8" w:right="0" w:hanging="349"/>
        <w:jc w:val="both"/>
        <w:textAlignment w:val="auto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ВР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28"/>
        </w:numPr>
        <w:tabs>
          <w:tab w:val="left" w:pos="11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8" w:right="0" w:hanging="349"/>
        <w:jc w:val="both"/>
        <w:textAlignment w:val="auto"/>
        <w:rPr>
          <w:sz w:val="24"/>
        </w:rPr>
      </w:pP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всеобучей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11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759" w:leftChars="0" w:right="0" w:rightChars="0"/>
        <w:jc w:val="center"/>
        <w:textAlignment w:val="auto"/>
        <w:rPr>
          <w:b/>
          <w:bCs/>
          <w:sz w:val="24"/>
        </w:rPr>
      </w:pPr>
      <w:r>
        <w:rPr>
          <w:b/>
          <w:bCs/>
        </w:rPr>
        <w:t>Таблица</w:t>
      </w:r>
      <w:r>
        <w:rPr>
          <w:b/>
          <w:bCs/>
          <w:spacing w:val="-2"/>
        </w:rPr>
        <w:t xml:space="preserve"> </w:t>
      </w:r>
      <w:r>
        <w:rPr>
          <w:rFonts w:hint="default"/>
          <w:b/>
          <w:bCs/>
          <w:spacing w:val="-2"/>
          <w:lang w:val="ru-RU"/>
        </w:rPr>
        <w:t>8</w:t>
      </w:r>
      <w:r>
        <w:rPr>
          <w:b/>
          <w:bCs/>
        </w:rPr>
        <w:t>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Целевые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индикаторы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эффективности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реализации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модуля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«</w:t>
      </w:r>
      <w:r>
        <w:rPr>
          <w:b/>
          <w:bCs/>
          <w:lang w:val="ru-RU"/>
        </w:rPr>
        <w:t>Работа</w:t>
      </w:r>
      <w:r>
        <w:rPr>
          <w:rFonts w:hint="default"/>
          <w:b/>
          <w:bCs/>
          <w:lang w:val="ru-RU"/>
        </w:rPr>
        <w:t xml:space="preserve"> с родителями</w:t>
      </w:r>
      <w:r>
        <w:rPr>
          <w:b/>
          <w:bCs/>
        </w:rPr>
        <w:t>»</w:t>
      </w:r>
    </w:p>
    <w:p>
      <w:pPr>
        <w:pStyle w:val="6"/>
        <w:spacing w:before="4"/>
      </w:pPr>
    </w:p>
    <w:tbl>
      <w:tblPr>
        <w:tblStyle w:val="5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7977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0" w:type="dxa"/>
            <w:tcBorders>
              <w:bottom w:val="nil"/>
            </w:tcBorders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7977" w:type="dxa"/>
          </w:tcPr>
          <w:p>
            <w:pPr>
              <w:pStyle w:val="10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834" w:type="dxa"/>
          </w:tcPr>
          <w:p>
            <w:pPr>
              <w:pStyle w:val="1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>
            <w:pPr>
              <w:pStyle w:val="10"/>
              <w:ind w:right="520"/>
              <w:rPr>
                <w:sz w:val="24"/>
              </w:rPr>
            </w:pPr>
            <w:r>
              <w:rPr>
                <w:sz w:val="24"/>
              </w:rPr>
              <w:t>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977" w:type="dxa"/>
          </w:tcPr>
          <w:p>
            <w:pPr>
              <w:pStyle w:val="10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>
            <w:pPr>
              <w:pStyle w:val="10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2834" w:type="dxa"/>
          </w:tcPr>
          <w:p>
            <w:pPr>
              <w:pStyle w:val="1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34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7" w:type="dxa"/>
          </w:tcPr>
          <w:p>
            <w:pPr>
              <w:pStyle w:val="10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ind w:left="101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4" w:type="dxa"/>
          </w:tcPr>
          <w:p>
            <w:pPr>
              <w:pStyle w:val="1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977" w:type="dxa"/>
          </w:tcPr>
          <w:p>
            <w:pPr>
              <w:pStyle w:val="10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10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834" w:type="dxa"/>
          </w:tcPr>
          <w:p>
            <w:pPr>
              <w:pStyle w:val="10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40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7977" w:type="dxa"/>
          </w:tcPr>
          <w:p>
            <w:pPr>
              <w:pStyle w:val="10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834" w:type="dxa"/>
          </w:tcPr>
          <w:p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1"/>
        <w:rPr>
          <w:b/>
          <w:sz w:val="27"/>
        </w:rPr>
      </w:pPr>
    </w:p>
    <w:p>
      <w:pPr>
        <w:pStyle w:val="9"/>
        <w:numPr>
          <w:ilvl w:val="2"/>
          <w:numId w:val="29"/>
        </w:numPr>
        <w:tabs>
          <w:tab w:val="left" w:pos="5978"/>
          <w:tab w:val="left" w:pos="5979"/>
        </w:tabs>
        <w:spacing w:before="90" w:after="0" w:line="240" w:lineRule="auto"/>
        <w:ind w:left="5993" w:leftChars="0" w:right="0" w:hanging="709" w:firstLineChars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«Правовое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воспитание»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400"/>
        <w:textAlignment w:val="auto"/>
      </w:pPr>
      <w:r>
        <w:t>Задача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организовать</w:t>
      </w:r>
      <w:r>
        <w:rPr>
          <w:spacing w:val="37"/>
        </w:rPr>
        <w:t xml:space="preserve"> </w:t>
      </w:r>
      <w:r>
        <w:t>работу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законопослушного</w:t>
      </w:r>
      <w:r>
        <w:rPr>
          <w:spacing w:val="37"/>
        </w:rPr>
        <w:t xml:space="preserve"> </w:t>
      </w:r>
      <w:r>
        <w:t>гражданина,</w:t>
      </w:r>
      <w:r>
        <w:rPr>
          <w:spacing w:val="38"/>
        </w:rPr>
        <w:t xml:space="preserve"> </w:t>
      </w:r>
      <w:r>
        <w:t>совершенствованию</w:t>
      </w:r>
      <w:r>
        <w:rPr>
          <w:spacing w:val="37"/>
        </w:rPr>
        <w:t xml:space="preserve"> </w:t>
      </w:r>
      <w:r>
        <w:t>правовой</w:t>
      </w:r>
      <w:r>
        <w:rPr>
          <w:spacing w:val="38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правосознания</w:t>
      </w:r>
      <w:r>
        <w:rPr>
          <w:spacing w:val="-1"/>
        </w:rPr>
        <w:t xml:space="preserve"> </w:t>
      </w:r>
      <w:r>
        <w:t>обучающихся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1" w:line="360" w:lineRule="auto"/>
        <w:ind w:left="400" w:right="1369" w:firstLine="708"/>
        <w:textAlignment w:val="auto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обучающимися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родителями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данному</w:t>
      </w:r>
      <w:r>
        <w:rPr>
          <w:spacing w:val="42"/>
        </w:rPr>
        <w:t xml:space="preserve"> </w:t>
      </w:r>
      <w:r>
        <w:t>модулю</w:t>
      </w:r>
      <w:r>
        <w:rPr>
          <w:spacing w:val="48"/>
        </w:rPr>
        <w:t xml:space="preserve"> </w:t>
      </w:r>
      <w:r>
        <w:t>будет</w:t>
      </w:r>
      <w:r>
        <w:rPr>
          <w:spacing w:val="48"/>
        </w:rPr>
        <w:t xml:space="preserve"> </w:t>
      </w:r>
      <w:r>
        <w:t>осуществляться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следующим</w:t>
      </w:r>
      <w:r>
        <w:rPr>
          <w:spacing w:val="47"/>
        </w:rPr>
        <w:t xml:space="preserve"> </w:t>
      </w:r>
      <w:r>
        <w:t>направлениям</w:t>
      </w:r>
      <w:r>
        <w:rPr>
          <w:spacing w:val="46"/>
        </w:rPr>
        <w:t xml:space="preserve"> </w:t>
      </w:r>
      <w:r>
        <w:t>правового</w:t>
      </w:r>
      <w:r>
        <w:rPr>
          <w:spacing w:val="-57"/>
        </w:rPr>
        <w:t xml:space="preserve"> </w:t>
      </w:r>
      <w:r>
        <w:t>воспитания: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/>
        <w:textAlignment w:val="auto"/>
      </w:pPr>
      <w:r>
        <w:t>-профилактика</w:t>
      </w:r>
      <w:r>
        <w:rPr>
          <w:spacing w:val="-7"/>
        </w:rPr>
        <w:t xml:space="preserve"> </w:t>
      </w:r>
      <w:r>
        <w:t>противоправного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несовершеннолетних,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законопослушного</w:t>
      </w:r>
      <w:r>
        <w:rPr>
          <w:spacing w:val="-6"/>
        </w:rPr>
        <w:t xml:space="preserve"> </w:t>
      </w:r>
      <w:r>
        <w:t>поведения;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«Цени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половое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антикоррупционное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ДДТТ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400"/>
        <w:textAlignment w:val="auto"/>
      </w:pPr>
      <w:r>
        <w:t>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after="0" w:line="360" w:lineRule="auto"/>
        <w:ind w:left="400" w:right="1438" w:firstLine="0"/>
        <w:jc w:val="left"/>
        <w:textAlignment w:val="auto"/>
        <w:rPr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24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27"/>
          <w:sz w:val="24"/>
        </w:rPr>
        <w:t xml:space="preserve"> </w:t>
      </w:r>
      <w:r>
        <w:rPr>
          <w:sz w:val="24"/>
        </w:rPr>
        <w:t>детям</w:t>
      </w:r>
      <w:r>
        <w:rPr>
          <w:spacing w:val="25"/>
          <w:sz w:val="24"/>
        </w:rPr>
        <w:t xml:space="preserve"> </w:t>
      </w:r>
      <w:r>
        <w:rPr>
          <w:sz w:val="24"/>
        </w:rPr>
        <w:t>5-9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школе.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400"/>
        <w:textAlignment w:val="auto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55"/>
          <w:sz w:val="24"/>
        </w:rPr>
        <w:t xml:space="preserve"> </w:t>
      </w:r>
      <w:r>
        <w:rPr>
          <w:sz w:val="24"/>
        </w:rPr>
        <w:t>ПАВ,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3"/>
          <w:sz w:val="24"/>
        </w:rPr>
        <w:t xml:space="preserve"> </w:t>
      </w:r>
      <w:r>
        <w:rPr>
          <w:sz w:val="24"/>
        </w:rPr>
        <w:t>ЗОЖ.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переменки.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left"/>
        <w:textAlignment w:val="auto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проектирование.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400"/>
        <w:textAlignment w:val="auto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975" w:firstLine="180"/>
        <w:jc w:val="both"/>
        <w:textAlignment w:val="auto"/>
      </w:pPr>
      <w:r>
        <w:t>-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5-9</w:t>
      </w:r>
      <w:r>
        <w:rPr>
          <w:spacing w:val="20"/>
        </w:rPr>
        <w:t xml:space="preserve"> </w:t>
      </w:r>
      <w:r>
        <w:t>классах</w:t>
      </w:r>
      <w:r>
        <w:rPr>
          <w:spacing w:val="22"/>
        </w:rPr>
        <w:t xml:space="preserve"> </w:t>
      </w:r>
      <w:r>
        <w:t>ежегодно</w:t>
      </w:r>
      <w:r>
        <w:rPr>
          <w:spacing w:val="20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t>тестирования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20"/>
        </w:rPr>
        <w:t xml:space="preserve"> </w:t>
      </w:r>
      <w:r>
        <w:t>выявления</w:t>
      </w:r>
      <w:r>
        <w:rPr>
          <w:spacing w:val="20"/>
        </w:rPr>
        <w:t xml:space="preserve"> </w:t>
      </w:r>
      <w:r>
        <w:t>фактов</w:t>
      </w:r>
      <w:r>
        <w:rPr>
          <w:spacing w:val="19"/>
        </w:rPr>
        <w:t xml:space="preserve"> </w:t>
      </w:r>
      <w:r>
        <w:t>жестокого</w:t>
      </w:r>
      <w:r>
        <w:rPr>
          <w:spacing w:val="20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детьми.</w:t>
      </w:r>
      <w:r>
        <w:rPr>
          <w:spacing w:val="20"/>
        </w:rPr>
        <w:t xml:space="preserve"> </w:t>
      </w:r>
      <w:r>
        <w:t>Классными</w:t>
      </w:r>
      <w:r>
        <w:rPr>
          <w:spacing w:val="-57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ежемесячный</w:t>
      </w:r>
      <w:r>
        <w:rPr>
          <w:spacing w:val="-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вовлеченности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запрещенные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сети.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6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47" w:firstLine="0"/>
        <w:jc w:val="both"/>
        <w:textAlignment w:val="auto"/>
        <w:rPr>
          <w:color w:val="00AFEF"/>
          <w:sz w:val="24"/>
        </w:rPr>
      </w:pP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педагогом-психологом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7"/>
          <w:tab w:val="left" w:pos="84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1434" w:firstLine="0"/>
        <w:jc w:val="both"/>
        <w:textAlignment w:val="auto"/>
        <w:rPr>
          <w:sz w:val="24"/>
        </w:rPr>
      </w:pPr>
      <w:r>
        <w:rPr>
          <w:sz w:val="24"/>
        </w:rPr>
        <w:t>Коррекция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ИПР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учѐте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ЗП,</w:t>
      </w:r>
      <w:r>
        <w:rPr>
          <w:spacing w:val="-3"/>
          <w:sz w:val="24"/>
        </w:rPr>
        <w:t xml:space="preserve"> </w:t>
      </w:r>
      <w:r>
        <w:rPr>
          <w:sz w:val="24"/>
        </w:rPr>
        <w:t>СПУ 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вовлечение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both"/>
        <w:textAlignment w:val="auto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39" w:right="0" w:hanging="140"/>
        <w:jc w:val="both"/>
        <w:textAlignment w:val="auto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1"/>
          <w:sz w:val="24"/>
        </w:rPr>
        <w:t xml:space="preserve"> </w:t>
      </w:r>
      <w:r>
        <w:rPr>
          <w:sz w:val="24"/>
        </w:rPr>
        <w:t>СОП.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400"/>
        <w:jc w:val="both"/>
        <w:textAlignment w:val="auto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родителями,</w:t>
      </w:r>
      <w:r>
        <w:rPr>
          <w:spacing w:val="-5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369"/>
        <w:jc w:val="both"/>
        <w:textAlignment w:val="auto"/>
      </w:pPr>
      <w:r>
        <w:rPr>
          <w:b/>
        </w:rPr>
        <w:t>-</w:t>
      </w:r>
      <w:r>
        <w:rPr>
          <w:b/>
          <w:spacing w:val="9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семейного</w:t>
      </w:r>
      <w:r>
        <w:rPr>
          <w:spacing w:val="9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анкетирование,</w:t>
      </w:r>
      <w:r>
        <w:rPr>
          <w:spacing w:val="9"/>
        </w:rPr>
        <w:t xml:space="preserve"> </w:t>
      </w:r>
      <w:r>
        <w:t>посещение</w:t>
      </w:r>
      <w:r>
        <w:rPr>
          <w:spacing w:val="9"/>
        </w:rPr>
        <w:t xml:space="preserve"> </w:t>
      </w:r>
      <w:r>
        <w:t>семей,</w:t>
      </w:r>
      <w:r>
        <w:rPr>
          <w:spacing w:val="9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бесед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педагогом-психологом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0" w:firstLine="0" w:firstLineChars="0"/>
        <w:jc w:val="left"/>
        <w:textAlignment w:val="auto"/>
        <w:rPr>
          <w:sz w:val="24"/>
        </w:rPr>
      </w:pPr>
      <w:r>
        <w:rPr>
          <w:sz w:val="24"/>
        </w:rPr>
        <w:t>Просвещение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лекторий,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бесед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60" w:lineRule="auto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792"/>
        <w:textAlignment w:val="auto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textAlignment w:val="auto"/>
        <w:rPr>
          <w:b/>
          <w:i/>
          <w:sz w:val="23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5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81" w:right="0" w:hanging="181"/>
        <w:jc w:val="left"/>
        <w:textAlignment w:val="auto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640" w:right="0" w:hanging="240"/>
        <w:jc w:val="left"/>
        <w:textAlignment w:val="auto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совещаний.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5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5511" w:firstLine="0"/>
        <w:jc w:val="left"/>
        <w:textAlignment w:val="auto"/>
        <w:rPr>
          <w:sz w:val="24"/>
        </w:rPr>
      </w:pPr>
      <w:r>
        <w:rPr>
          <w:sz w:val="24"/>
        </w:rPr>
        <w:t>Организация межведомственного взаимодействия на основе Планов совместных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4.ВШК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5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81" w:right="0" w:hanging="181"/>
        <w:jc w:val="left"/>
        <w:textAlignment w:val="auto"/>
        <w:rPr>
          <w:sz w:val="24"/>
        </w:rPr>
      </w:pPr>
      <w:r>
        <w:rPr>
          <w:sz w:val="24"/>
        </w:rPr>
        <w:t>Межведомственное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ПДН,</w:t>
      </w:r>
      <w:r>
        <w:rPr>
          <w:spacing w:val="-3"/>
          <w:sz w:val="24"/>
        </w:rPr>
        <w:t xml:space="preserve"> </w:t>
      </w:r>
      <w:r>
        <w:rPr>
          <w:sz w:val="24"/>
        </w:rPr>
        <w:t>КДН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ЗП</w:t>
      </w:r>
      <w:r>
        <w:rPr>
          <w:spacing w:val="-4"/>
          <w:sz w:val="24"/>
        </w:rPr>
        <w:t xml:space="preserve"> </w:t>
      </w:r>
      <w:r>
        <w:rPr>
          <w:sz w:val="24"/>
        </w:rPr>
        <w:t>и участковым.</w:t>
      </w:r>
    </w:p>
    <w:p>
      <w:pPr>
        <w:pStyle w:val="6"/>
        <w:rPr>
          <w:sz w:val="13"/>
        </w:rPr>
      </w:pPr>
    </w:p>
    <w:p>
      <w:pPr>
        <w:pStyle w:val="2"/>
        <w:spacing w:before="90"/>
        <w:ind w:left="2277"/>
      </w:pPr>
      <w:r>
        <w:t>Таблица</w:t>
      </w:r>
      <w:r>
        <w:rPr>
          <w:spacing w:val="-2"/>
        </w:rPr>
        <w:t xml:space="preserve"> </w:t>
      </w:r>
      <w:r>
        <w:t>9</w:t>
      </w:r>
      <w:r>
        <w:rPr>
          <w:b w:val="0"/>
        </w:rPr>
        <w:t>.</w:t>
      </w:r>
      <w:r>
        <w:t>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«Правовое</w:t>
      </w:r>
      <w:r>
        <w:rPr>
          <w:spacing w:val="-2"/>
        </w:rPr>
        <w:t xml:space="preserve"> </w:t>
      </w:r>
      <w:r>
        <w:t>воспитание»:</w:t>
      </w:r>
    </w:p>
    <w:p>
      <w:pPr>
        <w:pStyle w:val="6"/>
        <w:spacing w:before="8"/>
        <w:rPr>
          <w:b/>
        </w:rPr>
      </w:pPr>
    </w:p>
    <w:tbl>
      <w:tblPr>
        <w:tblStyle w:val="5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5"/>
        <w:gridCol w:w="6380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45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380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97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645" w:type="dxa"/>
            <w:vMerge w:val="restart"/>
          </w:tcPr>
          <w:p>
            <w:pPr>
              <w:pStyle w:val="10"/>
              <w:ind w:right="953"/>
              <w:rPr>
                <w:sz w:val="24"/>
              </w:rPr>
            </w:pPr>
            <w:r>
              <w:rPr>
                <w:sz w:val="24"/>
              </w:rPr>
              <w:t>Организована система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  <w:p>
            <w:pPr>
              <w:pStyle w:val="10"/>
              <w:ind w:right="588"/>
              <w:rPr>
                <w:sz w:val="24"/>
              </w:rPr>
            </w:pPr>
            <w:r>
              <w:rPr>
                <w:sz w:val="24"/>
              </w:rPr>
              <w:t>правовой культуры и правосознания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действий со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380" w:type="dxa"/>
          </w:tcPr>
          <w:p>
            <w:pPr>
              <w:pStyle w:val="10"/>
              <w:ind w:right="809"/>
              <w:rPr>
                <w:sz w:val="24"/>
              </w:rPr>
            </w:pPr>
            <w:r>
              <w:rPr>
                <w:sz w:val="24"/>
              </w:rPr>
              <w:t>Количество мероприятий по правовому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(межведомственное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взаимодействие)</w:t>
            </w:r>
          </w:p>
        </w:tc>
        <w:tc>
          <w:tcPr>
            <w:tcW w:w="2976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</w:tc>
        <w:tc>
          <w:tcPr>
            <w:tcW w:w="2976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97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pStyle w:val="6"/>
        <w:spacing w:before="8"/>
        <w:rPr>
          <w:b/>
          <w:sz w:val="23"/>
        </w:rPr>
      </w:pPr>
    </w:p>
    <w:p>
      <w:pPr>
        <w:pStyle w:val="6"/>
        <w:spacing w:before="8"/>
        <w:rPr>
          <w:b/>
          <w:sz w:val="23"/>
        </w:rPr>
      </w:pPr>
    </w:p>
    <w:p>
      <w:pPr>
        <w:pStyle w:val="6"/>
        <w:spacing w:before="8"/>
        <w:rPr>
          <w:b/>
          <w:sz w:val="23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2"/>
          <w:numId w:val="29"/>
        </w:numPr>
        <w:tabs>
          <w:tab w:val="left" w:pos="6216"/>
          <w:tab w:val="left" w:pos="62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709" w:leftChars="0" w:right="1134" w:firstLine="4399" w:firstLineChars="0"/>
        <w:jc w:val="both"/>
        <w:textAlignment w:val="auto"/>
        <w:rPr>
          <w:b/>
          <w:i/>
          <w:sz w:val="24"/>
        </w:rPr>
      </w:pPr>
      <w:r>
        <w:rPr>
          <w:b/>
          <w:sz w:val="24"/>
        </w:rPr>
        <w:t>Модуль «Профориентация»</w:t>
      </w:r>
      <w:r>
        <w:rPr>
          <w:b/>
          <w:spacing w:val="-57"/>
          <w:sz w:val="24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6216"/>
          <w:tab w:val="left" w:pos="62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880" w:leftChars="0" w:right="1134" w:rightChars="0" w:firstLine="0" w:firstLineChars="0"/>
        <w:jc w:val="both"/>
        <w:textAlignment w:val="auto"/>
        <w:rPr>
          <w:b/>
          <w:i/>
          <w:sz w:val="24"/>
        </w:rPr>
      </w:pPr>
      <w:r>
        <w:rPr>
          <w:b/>
          <w:sz w:val="24"/>
        </w:rPr>
        <w:t>Задача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организация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системной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ранней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профориентации.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433" w:firstLine="300"/>
        <w:jc w:val="both"/>
        <w:textAlignment w:val="auto"/>
        <w:rPr>
          <w:sz w:val="22"/>
        </w:rPr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обучающихся. Задача совместной деятельности педагогического работника и обучающегося – 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осознанному</w:t>
      </w:r>
      <w:r>
        <w:rPr>
          <w:spacing w:val="3"/>
        </w:rPr>
        <w:t xml:space="preserve"> </w:t>
      </w:r>
      <w:r>
        <w:t>выбору</w:t>
      </w:r>
      <w:r>
        <w:rPr>
          <w:spacing w:val="2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будущей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деятельности.</w:t>
      </w:r>
      <w:r>
        <w:rPr>
          <w:spacing w:val="15"/>
        </w:rPr>
        <w:t xml:space="preserve"> </w:t>
      </w:r>
      <w:r>
        <w:rPr>
          <w:sz w:val="22"/>
        </w:rPr>
        <w:t>Эта</w:t>
      </w:r>
      <w:r>
        <w:rPr>
          <w:spacing w:val="3"/>
          <w:sz w:val="22"/>
        </w:rPr>
        <w:t xml:space="preserve"> </w:t>
      </w:r>
      <w:r>
        <w:rPr>
          <w:sz w:val="22"/>
        </w:rPr>
        <w:t>работа</w:t>
      </w:r>
      <w:r>
        <w:rPr>
          <w:spacing w:val="4"/>
          <w:sz w:val="22"/>
        </w:rPr>
        <w:t xml:space="preserve"> </w:t>
      </w:r>
      <w:r>
        <w:rPr>
          <w:sz w:val="22"/>
        </w:rPr>
        <w:t>осуществляется</w:t>
      </w:r>
      <w:r>
        <w:rPr>
          <w:spacing w:val="2"/>
          <w:sz w:val="22"/>
        </w:rPr>
        <w:t xml:space="preserve"> </w:t>
      </w:r>
      <w:r>
        <w:rPr>
          <w:sz w:val="22"/>
        </w:rPr>
        <w:t>через</w:t>
      </w:r>
      <w:r>
        <w:rPr>
          <w:spacing w:val="2"/>
          <w:sz w:val="22"/>
        </w:rPr>
        <w:t xml:space="preserve"> </w:t>
      </w:r>
      <w:r>
        <w:rPr>
          <w:sz w:val="22"/>
        </w:rPr>
        <w:t>школьный</w:t>
      </w:r>
      <w:r>
        <w:rPr>
          <w:spacing w:val="3"/>
          <w:sz w:val="22"/>
        </w:rPr>
        <w:t xml:space="preserve"> </w:t>
      </w:r>
      <w:r>
        <w:rPr>
          <w:sz w:val="22"/>
        </w:rPr>
        <w:t>проект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400" w:right="0" w:firstLine="0"/>
        <w:jc w:val="both"/>
        <w:textAlignment w:val="auto"/>
        <w:rPr>
          <w:rFonts w:ascii="Calibri" w:hAnsi="Calibri"/>
          <w:sz w:val="22"/>
        </w:rPr>
      </w:pPr>
      <w:r>
        <w:rPr>
          <w:sz w:val="22"/>
        </w:rPr>
        <w:t>«Проектория»</w:t>
      </w:r>
      <w:r>
        <w:rPr>
          <w:spacing w:val="-9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охватывает</w:t>
      </w:r>
      <w:r>
        <w:rPr>
          <w:spacing w:val="-5"/>
          <w:sz w:val="22"/>
        </w:rPr>
        <w:t xml:space="preserve"> </w:t>
      </w:r>
      <w:r>
        <w:rPr>
          <w:sz w:val="22"/>
        </w:rPr>
        <w:t>детей</w:t>
      </w:r>
      <w:r>
        <w:rPr>
          <w:spacing w:val="42"/>
          <w:sz w:val="22"/>
        </w:rPr>
        <w:t xml:space="preserve"> </w:t>
      </w:r>
      <w:r>
        <w:rPr>
          <w:sz w:val="22"/>
        </w:rPr>
        <w:t>основой</w:t>
      </w:r>
      <w:r>
        <w:rPr>
          <w:spacing w:val="-5"/>
          <w:sz w:val="22"/>
        </w:rPr>
        <w:t xml:space="preserve"> </w:t>
      </w:r>
      <w:r>
        <w:rPr>
          <w:sz w:val="22"/>
        </w:rPr>
        <w:t>школы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частности</w:t>
      </w:r>
      <w:r>
        <w:rPr>
          <w:rFonts w:ascii="Calibri" w:hAnsi="Calibri"/>
          <w:sz w:val="22"/>
        </w:rPr>
        <w:t>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0" w:right="1444"/>
        <w:jc w:val="both"/>
        <w:textAlignment w:val="auto"/>
      </w:pPr>
      <w:r>
        <w:t>-использование региональных интернет – ресурсов по профориентации: Профориентационный портал Курганской области (45 ПРОФ),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2"/>
        </w:rPr>
        <w:t xml:space="preserve"> </w:t>
      </w:r>
      <w:r>
        <w:t>проектов «Билет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будущее»,</w:t>
      </w:r>
      <w:r>
        <w:rPr>
          <w:spacing w:val="5"/>
        </w:rPr>
        <w:t xml:space="preserve"> </w:t>
      </w:r>
      <w:r>
        <w:t>«Зауральский</w:t>
      </w:r>
      <w:r>
        <w:rPr>
          <w:spacing w:val="-3"/>
        </w:rPr>
        <w:t xml:space="preserve"> </w:t>
      </w:r>
      <w:r>
        <w:t>навигатор»,</w:t>
      </w:r>
      <w:r>
        <w:rPr>
          <w:spacing w:val="3"/>
        </w:rPr>
        <w:t xml:space="preserve"> </w:t>
      </w:r>
      <w:r>
        <w:t>«Проектория».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3" w:firstLine="0" w:firstLineChars="0"/>
        <w:jc w:val="both"/>
        <w:textAlignment w:val="auto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обучающегося к осознанному планированию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будущего;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4" w:firstLine="0" w:firstLineChars="0"/>
        <w:jc w:val="both"/>
        <w:textAlignment w:val="auto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 определенную позицию), расширяющие знания обучающихся о типах профессий, о способах выбора профессий, о достоинствах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2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интересной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3" w:firstLine="0" w:firstLineChars="0"/>
        <w:jc w:val="both"/>
        <w:textAlignment w:val="auto"/>
        <w:rPr>
          <w:sz w:val="24"/>
        </w:rPr>
      </w:pPr>
      <w:r>
        <w:rPr>
          <w:sz w:val="24"/>
        </w:rPr>
        <w:t>экскурсии на предприятия села Половинное, города Кургана, дающие обучающимся начальные представления о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 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6" w:firstLine="0" w:firstLineChars="0"/>
        <w:jc w:val="both"/>
        <w:textAlignment w:val="auto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организации 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34" w:firstLine="0" w:firstLineChars="0"/>
        <w:jc w:val="both"/>
        <w:textAlignment w:val="auto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4" w:firstLine="0" w:firstLineChars="0"/>
        <w:jc w:val="both"/>
        <w:textAlignment w:val="auto"/>
        <w:rPr>
          <w:sz w:val="24"/>
        </w:rPr>
      </w:pPr>
      <w:r>
        <w:rPr>
          <w:sz w:val="24"/>
        </w:rPr>
        <w:t>индивидуальные консультации психолога для обучающихся и их родителей (законных представителей) по вопросам 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дарований и иных индивидуальных особенностей обучающихся, которые могут иметь значение в процессе выбора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6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7" w:firstLine="0" w:firstLineChars="0"/>
        <w:jc w:val="both"/>
        <w:textAlignment w:val="auto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 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360" w:leftChars="0" w:right="0" w:hanging="140" w:firstLineChars="0"/>
        <w:jc w:val="both"/>
        <w:textAlignment w:val="auto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форума «Человек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both"/>
        <w:textAlignment w:val="auto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2"/>
        <w:ind w:left="400"/>
        <w:jc w:val="both"/>
      </w:pPr>
      <w:r>
        <w:t>Организационно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spacing w:before="4"/>
        <w:rPr>
          <w:b/>
          <w:sz w:val="26"/>
        </w:rPr>
      </w:pPr>
    </w:p>
    <w:p>
      <w:pPr>
        <w:pStyle w:val="9"/>
        <w:numPr>
          <w:ilvl w:val="1"/>
          <w:numId w:val="32"/>
        </w:numPr>
        <w:tabs>
          <w:tab w:val="left" w:pos="1109"/>
        </w:tabs>
        <w:spacing w:before="0" w:after="0" w:line="240" w:lineRule="auto"/>
        <w:ind w:left="1108" w:right="0" w:hanging="349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профориентации.</w:t>
      </w:r>
    </w:p>
    <w:p>
      <w:pPr>
        <w:pStyle w:val="9"/>
        <w:numPr>
          <w:ilvl w:val="1"/>
          <w:numId w:val="32"/>
        </w:numPr>
        <w:tabs>
          <w:tab w:val="left" w:pos="1109"/>
        </w:tabs>
        <w:spacing w:before="110" w:after="0" w:line="240" w:lineRule="auto"/>
        <w:ind w:left="1108" w:right="0" w:hanging="349"/>
        <w:jc w:val="left"/>
        <w:rPr>
          <w:sz w:val="24"/>
        </w:rPr>
      </w:pPr>
      <w:r>
        <w:rPr>
          <w:sz w:val="24"/>
        </w:rPr>
        <w:t>ВШК</w:t>
      </w:r>
    </w:p>
    <w:p>
      <w:pPr>
        <w:pStyle w:val="2"/>
        <w:spacing w:before="118"/>
        <w:ind w:left="400"/>
        <w:jc w:val="both"/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9 - </w:t>
      </w:r>
      <w:r>
        <w:t>Целевые</w:t>
      </w:r>
      <w:r>
        <w:rPr>
          <w:spacing w:val="-5"/>
        </w:rPr>
        <w:t xml:space="preserve"> </w:t>
      </w:r>
      <w:r>
        <w:t>индикаторы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объединения»:</w:t>
      </w:r>
    </w:p>
    <w:p>
      <w:pPr>
        <w:pStyle w:val="6"/>
        <w:rPr>
          <w:b/>
          <w:sz w:val="27"/>
        </w:rPr>
      </w:pPr>
    </w:p>
    <w:tbl>
      <w:tblPr>
        <w:tblStyle w:val="5"/>
        <w:tblW w:w="0" w:type="auto"/>
        <w:tblInd w:w="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6773"/>
        <w:gridCol w:w="4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508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773" w:type="dxa"/>
          </w:tcPr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</w:t>
            </w:r>
          </w:p>
        </w:tc>
        <w:tc>
          <w:tcPr>
            <w:tcW w:w="4891" w:type="dxa"/>
          </w:tcPr>
          <w:p>
            <w:pPr>
              <w:pStyle w:val="10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508" w:type="dxa"/>
            <w:vMerge w:val="restart"/>
          </w:tcPr>
          <w:p>
            <w:pPr>
              <w:pStyle w:val="10"/>
              <w:numPr>
                <w:ilvl w:val="0"/>
                <w:numId w:val="33"/>
              </w:numPr>
              <w:tabs>
                <w:tab w:val="left" w:pos="247"/>
              </w:tabs>
              <w:spacing w:before="0" w:after="0" w:line="336" w:lineRule="auto"/>
              <w:ind w:left="107" w:right="168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выстроена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>
            <w:pPr>
              <w:pStyle w:val="10"/>
              <w:numPr>
                <w:ilvl w:val="0"/>
                <w:numId w:val="33"/>
              </w:numPr>
              <w:tabs>
                <w:tab w:val="left" w:pos="247"/>
              </w:tabs>
              <w:spacing w:before="196" w:after="0" w:line="276" w:lineRule="auto"/>
              <w:ind w:left="107" w:right="275" w:firstLine="0"/>
              <w:jc w:val="left"/>
              <w:rPr>
                <w:sz w:val="24"/>
              </w:rPr>
            </w:pPr>
            <w:r>
              <w:rPr>
                <w:sz w:val="24"/>
              </w:rPr>
              <w:t>сделан осознанный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6773" w:type="dxa"/>
          </w:tcPr>
          <w:p>
            <w:pPr>
              <w:pStyle w:val="10"/>
              <w:spacing w:line="278" w:lineRule="auto"/>
              <w:ind w:left="108" w:right="94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4891" w:type="dxa"/>
          </w:tcPr>
          <w:p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3" w:type="dxa"/>
          </w:tcPr>
          <w:p>
            <w:pPr>
              <w:pStyle w:val="10"/>
              <w:spacing w:line="278" w:lineRule="auto"/>
              <w:ind w:left="108" w:right="1282"/>
              <w:rPr>
                <w:sz w:val="24"/>
              </w:rPr>
            </w:pPr>
            <w:r>
              <w:rPr>
                <w:sz w:val="24"/>
              </w:rPr>
              <w:t>Использование региональных интернет-ресурсов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4891" w:type="dxa"/>
          </w:tcPr>
          <w:p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3" w:hRule="atLeast"/>
        </w:trPr>
        <w:tc>
          <w:tcPr>
            <w:tcW w:w="2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3" w:type="dxa"/>
          </w:tcPr>
          <w:p>
            <w:pPr>
              <w:pStyle w:val="10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 на основе диагностик,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891" w:type="dxa"/>
          </w:tcPr>
          <w:p>
            <w:pPr>
              <w:pStyle w:val="10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508" w:type="dxa"/>
          </w:tcPr>
          <w:p>
            <w:pPr>
              <w:pStyle w:val="10"/>
              <w:spacing w:line="276" w:lineRule="auto"/>
              <w:ind w:right="876"/>
              <w:rPr>
                <w:sz w:val="24"/>
              </w:rPr>
            </w:pPr>
            <w:r>
              <w:rPr>
                <w:spacing w:val="-1"/>
                <w:sz w:val="24"/>
              </w:rPr>
              <w:t>выпускниками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6773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4891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</w:tbl>
    <w:p>
      <w:pPr>
        <w:pStyle w:val="9"/>
        <w:numPr>
          <w:ilvl w:val="2"/>
          <w:numId w:val="29"/>
        </w:numPr>
        <w:tabs>
          <w:tab w:val="left" w:pos="6237"/>
          <w:tab w:val="left" w:pos="6238"/>
        </w:tabs>
        <w:spacing w:before="90" w:after="0" w:line="240" w:lineRule="auto"/>
        <w:ind w:left="6252" w:leftChars="0" w:right="0" w:hanging="709" w:firstLineChars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«Самоуправление»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366" w:firstLine="708"/>
        <w:textAlignment w:val="auto"/>
      </w:pPr>
      <w:r>
        <w:rPr>
          <w:i w:val="0"/>
        </w:rPr>
        <w:t>Задача</w:t>
      </w:r>
      <w:r>
        <w:rPr>
          <w:i w:val="0"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инициировать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ученическое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сообществ.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366" w:firstLine="350"/>
        <w:jc w:val="both"/>
        <w:textAlignment w:val="auto"/>
      </w:pPr>
      <w:r>
        <w:rPr>
          <w:sz w:val="22"/>
        </w:rPr>
        <w:t>Поддержка</w:t>
      </w:r>
      <w:r>
        <w:rPr>
          <w:spacing w:val="-8"/>
          <w:sz w:val="22"/>
        </w:rPr>
        <w:t xml:space="preserve"> </w:t>
      </w:r>
      <w:r>
        <w:rPr>
          <w:sz w:val="22"/>
        </w:rPr>
        <w:t>детского</w:t>
      </w:r>
      <w:r>
        <w:rPr>
          <w:spacing w:val="-8"/>
          <w:sz w:val="22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инициативность,</w:t>
      </w:r>
      <w:r>
        <w:rPr>
          <w:spacing w:val="-57"/>
        </w:rPr>
        <w:t xml:space="preserve"> </w:t>
      </w:r>
      <w:r>
        <w:t>самостоятельность, ответственность, трудолюбие, чувство собственного достоинства, а обучающимся – предоставляет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8"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уровне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школы: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both"/>
        <w:textAlignment w:val="auto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2693" w:firstLine="0" w:firstLineChars="0"/>
        <w:jc w:val="both"/>
        <w:textAlignment w:val="auto"/>
        <w:rPr>
          <w:sz w:val="24"/>
        </w:rPr>
      </w:pPr>
      <w:r>
        <w:rPr>
          <w:sz w:val="24"/>
        </w:rPr>
        <w:t>через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8"/>
        <w:jc w:val="both"/>
        <w:textAlignment w:val="auto"/>
        <w:rPr>
          <w:rFonts w:ascii="Calibri" w:hAnsi="Calibri"/>
          <w:b w:val="0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уровне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классов</w:t>
      </w:r>
      <w:r>
        <w:rPr>
          <w:rFonts w:ascii="Calibri" w:hAnsi="Calibri"/>
          <w:b w:val="0"/>
        </w:rPr>
        <w:t>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899" w:firstLine="0" w:firstLineChars="0"/>
        <w:jc w:val="both"/>
        <w:textAlignment w:val="auto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(старост),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в общешкольных делах и призванных координировать его работу с работой общешкольных органов самоуправления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both"/>
        <w:textAlignment w:val="auto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8"/>
        <w:textAlignment w:val="auto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индивидуальном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уровне: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after="0" w:line="360" w:lineRule="auto"/>
        <w:ind w:left="221" w:leftChars="0" w:right="1526" w:firstLine="0" w:firstLineChars="0"/>
        <w:jc w:val="left"/>
        <w:textAlignment w:val="auto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 роль,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7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за классной комнатой, комнатными растениями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5" w:line="360" w:lineRule="auto"/>
        <w:ind w:right="330"/>
        <w:jc w:val="center"/>
        <w:textAlignment w:val="auto"/>
      </w:pPr>
      <w:r>
        <w:t>Организационно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b/>
          <w:sz w:val="26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4"/>
        </w:numPr>
        <w:tabs>
          <w:tab w:val="left" w:pos="5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2365" w:firstLine="0"/>
        <w:jc w:val="left"/>
        <w:textAlignment w:val="auto"/>
        <w:rPr>
          <w:sz w:val="24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педагога-организатора,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4"/>
        </w:numPr>
        <w:tabs>
          <w:tab w:val="left" w:pos="5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7094" w:firstLine="0"/>
        <w:jc w:val="left"/>
        <w:textAlignment w:val="auto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«Шаг».</w:t>
      </w:r>
      <w:r>
        <w:rPr>
          <w:spacing w:val="-57"/>
          <w:sz w:val="24"/>
        </w:rPr>
        <w:t xml:space="preserve"> </w:t>
      </w:r>
      <w:r>
        <w:rPr>
          <w:sz w:val="24"/>
        </w:rPr>
        <w:t>3.ВШК</w:t>
      </w:r>
    </w:p>
    <w:p>
      <w:pPr>
        <w:pStyle w:val="6"/>
        <w:rPr>
          <w:sz w:val="26"/>
        </w:rPr>
      </w:pPr>
    </w:p>
    <w:p>
      <w:pPr>
        <w:pStyle w:val="6"/>
        <w:spacing w:before="6"/>
      </w:pPr>
    </w:p>
    <w:p>
      <w:pPr>
        <w:pStyle w:val="2"/>
        <w:spacing w:before="1"/>
        <w:ind w:right="331"/>
        <w:jc w:val="center"/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9 - </w:t>
      </w:r>
      <w:r>
        <w:t>Целевые</w:t>
      </w:r>
      <w:r>
        <w:rPr>
          <w:spacing w:val="-5"/>
        </w:rPr>
        <w:t xml:space="preserve"> </w:t>
      </w:r>
      <w:r>
        <w:t>индикаторы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«Самоуправление»:</w:t>
      </w:r>
    </w:p>
    <w:p>
      <w:pPr>
        <w:pStyle w:val="6"/>
        <w:spacing w:before="2"/>
        <w:rPr>
          <w:b/>
          <w:sz w:val="27"/>
        </w:rPr>
      </w:pPr>
    </w:p>
    <w:tbl>
      <w:tblPr>
        <w:tblStyle w:val="5"/>
        <w:tblW w:w="0" w:type="auto"/>
        <w:tblInd w:w="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6827"/>
        <w:gridCol w:w="4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439" w:type="dxa"/>
          </w:tcPr>
          <w:p>
            <w:pPr>
              <w:pStyle w:val="10"/>
              <w:spacing w:line="276" w:lineRule="auto"/>
              <w:ind w:right="9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6827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4909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39" w:type="dxa"/>
            <w:vMerge w:val="restart"/>
          </w:tcPr>
          <w:p>
            <w:pPr>
              <w:pStyle w:val="10"/>
              <w:numPr>
                <w:ilvl w:val="0"/>
                <w:numId w:val="35"/>
              </w:numPr>
              <w:tabs>
                <w:tab w:val="left" w:pos="247"/>
              </w:tabs>
              <w:spacing w:before="0" w:after="0" w:line="270" w:lineRule="exact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>
            <w:pPr>
              <w:pStyle w:val="10"/>
              <w:spacing w:before="41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для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247"/>
              </w:tabs>
              <w:spacing w:before="199" w:after="0" w:line="276" w:lineRule="auto"/>
              <w:ind w:left="107" w:right="180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 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внешкольном</w:t>
            </w:r>
          </w:p>
        </w:tc>
        <w:tc>
          <w:tcPr>
            <w:tcW w:w="6827" w:type="dxa"/>
          </w:tcPr>
          <w:p>
            <w:pPr>
              <w:pStyle w:val="10"/>
              <w:spacing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Доля обучающихся (старшеклассников), включенных в 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республики)</w:t>
            </w:r>
          </w:p>
        </w:tc>
        <w:tc>
          <w:tcPr>
            <w:tcW w:w="490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90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>
            <w:pPr>
              <w:pStyle w:val="10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медиации</w:t>
            </w:r>
          </w:p>
        </w:tc>
        <w:tc>
          <w:tcPr>
            <w:tcW w:w="490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Включены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кандидатов,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4909" w:type="dxa"/>
          </w:tcPr>
          <w:p>
            <w:pPr>
              <w:pStyle w:val="10"/>
              <w:spacing w:line="276" w:lineRule="auto"/>
              <w:ind w:right="7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</w:p>
        </w:tc>
        <w:tc>
          <w:tcPr>
            <w:tcW w:w="490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39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  <w:tc>
          <w:tcPr>
            <w:tcW w:w="68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909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</w:tbl>
    <w:p>
      <w:pPr>
        <w:spacing w:before="0" w:line="264" w:lineRule="exact"/>
        <w:ind w:left="6024" w:right="0" w:firstLine="120" w:firstLineChars="50"/>
        <w:jc w:val="left"/>
        <w:rPr>
          <w:b/>
          <w:sz w:val="24"/>
        </w:rPr>
      </w:pPr>
    </w:p>
    <w:p>
      <w:pPr>
        <w:spacing w:before="0" w:line="264" w:lineRule="exact"/>
        <w:ind w:left="6024" w:right="0" w:firstLine="120" w:firstLineChars="50"/>
        <w:jc w:val="left"/>
        <w:rPr>
          <w:b/>
          <w:sz w:val="24"/>
        </w:rPr>
      </w:pPr>
    </w:p>
    <w:p>
      <w:pPr>
        <w:spacing w:before="0" w:line="264" w:lineRule="exact"/>
        <w:ind w:left="6024" w:right="0" w:firstLine="120" w:firstLineChars="50"/>
        <w:jc w:val="left"/>
        <w:rPr>
          <w:b/>
          <w:sz w:val="24"/>
        </w:rPr>
      </w:pPr>
    </w:p>
    <w:p>
      <w:pPr>
        <w:spacing w:before="0" w:line="264" w:lineRule="exact"/>
        <w:ind w:left="6024" w:right="0" w:firstLine="120" w:firstLineChars="50"/>
        <w:jc w:val="left"/>
        <w:rPr>
          <w:b/>
          <w:sz w:val="24"/>
        </w:rPr>
      </w:pPr>
      <w:r>
        <w:rPr>
          <w:b/>
          <w:sz w:val="24"/>
        </w:rPr>
        <w:t>3.2.Вариативные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модули</w:t>
      </w:r>
    </w:p>
    <w:p>
      <w:pPr>
        <w:spacing w:before="0" w:line="264" w:lineRule="exact"/>
        <w:ind w:left="6024" w:right="0" w:firstLine="120" w:firstLineChars="50"/>
        <w:jc w:val="left"/>
        <w:rPr>
          <w:b/>
          <w:sz w:val="24"/>
        </w:rPr>
      </w:pPr>
    </w:p>
    <w:p>
      <w:pPr>
        <w:pStyle w:val="2"/>
        <w:ind w:left="4771"/>
      </w:pPr>
      <w:r>
        <w:t>3.2.1.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дела»</w:t>
      </w:r>
    </w:p>
    <w:p>
      <w:pPr>
        <w:pStyle w:val="6"/>
        <w:rPr>
          <w:b/>
        </w:rPr>
      </w:pPr>
    </w:p>
    <w:p>
      <w:pPr>
        <w:spacing w:before="0"/>
        <w:ind w:left="400" w:right="1975" w:firstLine="0"/>
        <w:jc w:val="left"/>
        <w:rPr>
          <w:b/>
          <w:sz w:val="24"/>
        </w:rPr>
      </w:pPr>
      <w:r>
        <w:rPr>
          <w:b/>
          <w:sz w:val="24"/>
        </w:rPr>
        <w:t>Задача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реализовывать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ключевых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дел,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поддерживать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коллективного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сообществе.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36" w:firstLine="708"/>
        <w:jc w:val="both"/>
        <w:textAlignment w:val="auto"/>
      </w:pPr>
      <w:r>
        <w:t>Ключевые дела – это главные традиционные общешкольные дела, в которых принимает участие большая часть школьников и</w:t>
      </w:r>
      <w:r>
        <w:rPr>
          <w:spacing w:val="1"/>
        </w:rPr>
        <w:t xml:space="preserve"> </w:t>
      </w:r>
      <w:r>
        <w:t>которые обязательно планируются, готовятся, проводятся и анализируются совестно педагогами и детьми. Это не набор 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 интересных и значимых для школьников, объединяющих</w:t>
      </w:r>
      <w:r>
        <w:rPr>
          <w:spacing w:val="1"/>
        </w:rPr>
        <w:t xml:space="preserve"> </w:t>
      </w:r>
      <w:r>
        <w:t>их вместе с педагогами в единый коллектив. Ключевые дела обеспечивают включенность в них большого числа детей и взрослых,</w:t>
      </w:r>
      <w:r>
        <w:rPr>
          <w:spacing w:val="1"/>
        </w:rPr>
        <w:t xml:space="preserve"> </w:t>
      </w:r>
      <w:r>
        <w:t>способствуют интенсификации их общения, ставят их в ответственную позицию происходящему в школе. Введение ключевых дел 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для детей.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jc w:val="both"/>
        <w:textAlignment w:val="auto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6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39" w:firstLine="0" w:firstLineChars="0"/>
        <w:jc w:val="both"/>
        <w:textAlignment w:val="auto"/>
        <w:rPr>
          <w:i/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 экологической, патриотической, трудовой направленности), ориентированные на преобразование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социума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«1 октября- День пожилых людей», «Кормушка для птиц», «Дерево Победы», «Всероссийский субботник», «Мы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 жизни»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, «Найди своего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героя»,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«Мы наследники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Победы»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6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7" w:firstLine="0" w:firstLineChars="0"/>
        <w:jc w:val="both"/>
        <w:textAlignment w:val="auto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 праздники, 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 которые открывают возможности для творческой самореализации школьников и включают их в деятельную заботу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34" w:firstLine="0" w:firstLineChars="0"/>
        <w:jc w:val="left"/>
        <w:textAlignment w:val="auto"/>
        <w:rPr>
          <w:i/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акциях, посвященных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«Бессмертный полк»,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«Твори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добро»,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«Забота»,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«Покормите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птиц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зимой»,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ленточка»,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«Поздравляем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защитников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Отечества»,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«Свеча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памяти»,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0" w:firstLine="0"/>
        <w:jc w:val="left"/>
        <w:textAlignment w:val="auto"/>
        <w:rPr>
          <w:i/>
          <w:sz w:val="24"/>
        </w:rPr>
      </w:pPr>
      <w:r>
        <w:rPr>
          <w:i/>
          <w:sz w:val="24"/>
        </w:rPr>
        <w:t>«Георгиевская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ленточка»,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«Открытка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подарок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ветеранам,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вдовам,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труженикам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тыла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ВОВ»,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«Жизнь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наркотиков»,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операция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0" w:firstLine="0"/>
        <w:jc w:val="left"/>
        <w:textAlignment w:val="auto"/>
        <w:rPr>
          <w:i/>
          <w:sz w:val="24"/>
        </w:rPr>
      </w:pPr>
      <w:r>
        <w:rPr>
          <w:i/>
          <w:sz w:val="24"/>
        </w:rPr>
        <w:t>«Обелиск»,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операция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«Кормушка»,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«День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единых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дел»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другие.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46" w:firstLine="708"/>
        <w:jc w:val="both"/>
        <w:textAlignment w:val="auto"/>
      </w:pPr>
      <w:r>
        <w:t>Наши школьные традиции, лежащие в основе внешкольного уровня, ключевые дела адаптированы применительно к нашей</w:t>
      </w:r>
      <w:r>
        <w:rPr>
          <w:spacing w:val="1"/>
        </w:rPr>
        <w:t xml:space="preserve"> </w:t>
      </w:r>
      <w:r>
        <w:t>школе и направлены на воспитание жизнеспособной личности, трудоспособной, социально активной, умеющей и желающей 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зараженной</w:t>
      </w:r>
      <w:r>
        <w:rPr>
          <w:spacing w:val="1"/>
        </w:rPr>
        <w:t xml:space="preserve"> </w:t>
      </w:r>
      <w:r>
        <w:t>патриотизмом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нее.</w:t>
      </w:r>
      <w:r>
        <w:rPr>
          <w:rFonts w:hint="default"/>
          <w:lang w:val="ru-RU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6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34" w:firstLine="0" w:firstLineChars="0"/>
        <w:jc w:val="both"/>
        <w:textAlignment w:val="auto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0" w:firstLine="0"/>
        <w:jc w:val="both"/>
        <w:textAlignment w:val="auto"/>
        <w:rPr>
          <w:i/>
          <w:sz w:val="24"/>
        </w:rPr>
      </w:pPr>
      <w:r>
        <w:rPr>
          <w:i/>
          <w:sz w:val="24"/>
        </w:rPr>
        <w:t>(Осенний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марафон,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новогодние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утренники,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инсценированной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сказки,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«Мама,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папа,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семья»,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38" w:firstLine="0"/>
        <w:jc w:val="both"/>
        <w:textAlignment w:val="auto"/>
        <w:rPr>
          <w:i/>
          <w:sz w:val="24"/>
        </w:rPr>
      </w:pPr>
      <w:r>
        <w:rPr>
          <w:sz w:val="24"/>
        </w:rPr>
        <w:t>-торжественные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«Посвящение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пятиклассники»,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«Лидер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года», « Лучшее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портфолио»)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35" w:firstLine="0"/>
        <w:jc w:val="both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-торжественные ритуалы посвящения, связанные с переходом учащихся на следующую ступень образования, символизирующие приобретение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ими новых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социальных статусов в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школе и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развивающие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школьную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идентичность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детей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8" w:firstLine="0" w:firstLineChars="0"/>
        <w:jc w:val="both"/>
        <w:textAlignment w:val="auto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 соревнованиях, олимпиадах, значительный вклад в развитие школы. Это способствует поощрению социальной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 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воспитанниками,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jc w:val="both"/>
        <w:textAlignment w:val="auto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2" w:leftChars="0" w:right="0" w:hanging="142" w:firstLineChars="0"/>
        <w:jc w:val="both"/>
        <w:textAlignment w:val="auto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0" w:firstLine="0"/>
        <w:jc w:val="left"/>
        <w:textAlignment w:val="auto"/>
        <w:rPr>
          <w:i/>
          <w:sz w:val="24"/>
        </w:rPr>
      </w:pP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озеленение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уголка,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мастерская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Мороза,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живешь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учебник?»,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«Книга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рекордов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Гиннеса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класса»,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0" w:firstLine="0"/>
        <w:jc w:val="left"/>
        <w:textAlignment w:val="auto"/>
        <w:rPr>
          <w:i/>
          <w:sz w:val="24"/>
        </w:rPr>
      </w:pPr>
      <w:r>
        <w:rPr>
          <w:i/>
          <w:sz w:val="24"/>
        </w:rPr>
        <w:t>«День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именинника»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другие)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textAlignment w:val="auto"/>
      </w:pPr>
      <w:r>
        <w:t>-проведение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ключевых дел: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2169" w:firstLine="0" w:firstLineChars="0"/>
        <w:jc w:val="left"/>
        <w:textAlignment w:val="auto"/>
        <w:rPr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 возможных для них ролей: 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 и т.п.);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 дел;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8" w:firstLine="0" w:firstLineChars="0"/>
        <w:jc w:val="left"/>
        <w:textAlignment w:val="auto"/>
        <w:rPr>
          <w:sz w:val="24"/>
        </w:rPr>
      </w:pPr>
      <w:r>
        <w:rPr>
          <w:sz w:val="24"/>
        </w:rPr>
        <w:t>наблюдение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3"/>
          <w:sz w:val="24"/>
        </w:rPr>
        <w:t xml:space="preserve"> </w:t>
      </w:r>
      <w:r>
        <w:rPr>
          <w:sz w:val="24"/>
        </w:rPr>
        <w:t>дел,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другими взрослыми;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48"/>
        <w:jc w:val="both"/>
        <w:textAlignment w:val="auto"/>
      </w:pPr>
      <w:r>
        <w:t>-при необходимости коррекция поведения ребенка через частные беседы с ним, через включение его в совместную работу с другими</w:t>
      </w:r>
      <w:r>
        <w:rPr>
          <w:spacing w:val="1"/>
        </w:rPr>
        <w:t xml:space="preserve"> </w:t>
      </w:r>
      <w:r>
        <w:t>детьми, которые могли бы стать хорошим примером для ребенка, через предложение взять в следующем ключевом деле на себя роль</w:t>
      </w:r>
      <w:r>
        <w:rPr>
          <w:spacing w:val="1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тот или</w:t>
      </w:r>
      <w:r>
        <w:rPr>
          <w:spacing w:val="1"/>
        </w:rPr>
        <w:t xml:space="preserve"> </w:t>
      </w:r>
      <w:r>
        <w:t>иной фрагмент общей работы.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792"/>
        <w:jc w:val="both"/>
        <w:textAlignment w:val="auto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8262"/>
        <w:textAlignment w:val="auto"/>
      </w:pPr>
      <w:r>
        <w:t>Семинары, МО классных руководителей, педагогов-организаторов.</w:t>
      </w:r>
      <w:r>
        <w:rPr>
          <w:spacing w:val="-57"/>
        </w:rPr>
        <w:t xml:space="preserve"> </w:t>
      </w:r>
      <w:r>
        <w:t>2.ВШК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общешкольных дел</w:t>
      </w:r>
    </w:p>
    <w:p>
      <w:pPr>
        <w:pStyle w:val="2"/>
        <w:spacing w:before="68" w:after="4"/>
        <w:ind w:right="1039"/>
        <w:jc w:val="center"/>
      </w:pPr>
      <w:r>
        <w:t>Таблица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«Ключевые</w:t>
      </w:r>
      <w:r>
        <w:rPr>
          <w:spacing w:val="55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дела»:</w:t>
      </w:r>
    </w:p>
    <w:p/>
    <w:tbl>
      <w:tblPr>
        <w:tblStyle w:val="5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6313"/>
        <w:gridCol w:w="4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313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921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43" w:type="dxa"/>
            <w:vMerge w:val="restart"/>
          </w:tcPr>
          <w:p>
            <w:pPr>
              <w:pStyle w:val="10"/>
              <w:numPr>
                <w:ilvl w:val="0"/>
                <w:numId w:val="37"/>
              </w:numPr>
              <w:tabs>
                <w:tab w:val="left" w:pos="247"/>
              </w:tabs>
              <w:spacing w:before="0" w:after="0" w:line="268" w:lineRule="exact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0"/>
              <w:ind w:right="147"/>
              <w:rPr>
                <w:sz w:val="24"/>
              </w:rPr>
            </w:pPr>
            <w:r>
              <w:rPr>
                <w:sz w:val="24"/>
              </w:rPr>
              <w:t>формирования 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247"/>
              </w:tabs>
              <w:spacing w:before="0" w:after="0" w:line="240" w:lineRule="auto"/>
              <w:ind w:left="107" w:right="121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сформирована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6313" w:type="dxa"/>
          </w:tcPr>
          <w:p>
            <w:pPr>
              <w:pStyle w:val="10"/>
              <w:ind w:right="105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921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3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4921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3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Доля мероприятий, организованных и проведенных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4921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3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Доля мероприятий, где участвуют все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партнеры)</w:t>
            </w:r>
          </w:p>
        </w:tc>
        <w:tc>
          <w:tcPr>
            <w:tcW w:w="4921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</w:tbl>
    <w:p>
      <w:pPr>
        <w:spacing w:before="0"/>
        <w:ind w:left="5541" w:right="0" w:firstLine="0"/>
        <w:jc w:val="left"/>
        <w:rPr>
          <w:b/>
          <w:sz w:val="24"/>
        </w:rPr>
      </w:pPr>
    </w:p>
    <w:p>
      <w:pPr>
        <w:spacing w:before="0"/>
        <w:ind w:left="5541" w:right="0" w:firstLine="0"/>
        <w:jc w:val="left"/>
        <w:rPr>
          <w:b/>
          <w:sz w:val="24"/>
        </w:rPr>
      </w:pPr>
      <w:r>
        <w:rPr>
          <w:b/>
          <w:sz w:val="24"/>
        </w:rPr>
        <w:t>3.1.2.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медиа»</w:t>
      </w:r>
    </w:p>
    <w:p>
      <w:pPr>
        <w:pStyle w:val="6"/>
        <w:rPr>
          <w:b/>
          <w:sz w:val="26"/>
        </w:rPr>
      </w:pPr>
    </w:p>
    <w:p>
      <w:pPr>
        <w:pStyle w:val="6"/>
        <w:spacing w:before="8"/>
        <w:rPr>
          <w:b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Задача-</w:t>
      </w:r>
      <w:r>
        <w:rPr>
          <w:spacing w:val="56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медиа,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потенциал.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8"/>
        <w:jc w:val="both"/>
        <w:textAlignment w:val="auto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медиа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деятельности: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46"/>
        <w:jc w:val="both"/>
        <w:textAlignment w:val="auto"/>
      </w:pPr>
      <w:r>
        <w:t>-кружок «Школьный вестник», целью которого является освещение через школьную газету наиболее интересных моментов жизни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популяризация</w:t>
      </w:r>
      <w:r>
        <w:rPr>
          <w:spacing w:val="-3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кружков, секций;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36"/>
        <w:jc w:val="both"/>
        <w:textAlignment w:val="auto"/>
      </w:pPr>
      <w:r>
        <w:t>-школьный медиацентр – созданная из заинтересованных добровольцев группа информационно-технической поддержки 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спектаклей;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36" w:firstLine="0" w:firstLineChars="0"/>
        <w:jc w:val="both"/>
        <w:textAlignment w:val="auto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группу в социальных сетях с целью освещения деятельности образовательной организации в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 привлечения внимания общественности к школе,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 ценностей школы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 диалоговой площадки, на которой детьми, учителями и родителями могли бы открыто обсуждаться значимые для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-участие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медиа.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8"/>
        <w:jc w:val="both"/>
        <w:textAlignment w:val="auto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jc w:val="both"/>
        <w:textAlignment w:val="auto"/>
        <w:rPr>
          <w:b/>
          <w:i/>
          <w:sz w:val="13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8"/>
        </w:numPr>
        <w:tabs>
          <w:tab w:val="left" w:pos="6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3121" w:firstLine="0"/>
        <w:jc w:val="both"/>
        <w:textAlignment w:val="auto"/>
      </w:pPr>
      <w:r>
        <w:rPr>
          <w:sz w:val="24"/>
        </w:rPr>
        <w:t>Курсы, семинары, практикумы, консультации для педагогов по подготовке к реализации модуля «Школьные медиа»</w:t>
      </w:r>
      <w:r>
        <w:rPr>
          <w:spacing w:val="-57"/>
          <w:sz w:val="24"/>
        </w:rPr>
        <w:t xml:space="preserve"> </w:t>
      </w:r>
      <w:r>
        <w:rPr>
          <w:sz w:val="24"/>
        </w:rPr>
        <w:t>2.Проведение с обучающимися теоретических и практических занятий, направленных на овладение ИКТ 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3.ВШК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leftChars="0" w:right="3121" w:rightChars="0"/>
        <w:jc w:val="center"/>
        <w:textAlignment w:val="auto"/>
        <w:rPr>
          <w:b/>
          <w:bCs/>
        </w:rPr>
      </w:pPr>
      <w:r>
        <w:rPr>
          <w:b/>
          <w:bCs/>
        </w:rPr>
        <w:t>Таблица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11.Целевые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индикаторы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эффективности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реализации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модуля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«Школьные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медиа»:</w:t>
      </w: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28"/>
        </w:rPr>
      </w:pPr>
    </w:p>
    <w:tbl>
      <w:tblPr>
        <w:tblStyle w:val="5"/>
        <w:tblW w:w="0" w:type="auto"/>
        <w:tblInd w:w="302" w:type="dxa"/>
        <w:tblBorders>
          <w:top w:val="single" w:color="000004" w:sz="12" w:space="0"/>
          <w:left w:val="single" w:color="000004" w:sz="12" w:space="0"/>
          <w:bottom w:val="single" w:color="000004" w:sz="12" w:space="0"/>
          <w:right w:val="single" w:color="000004" w:sz="12" w:space="0"/>
          <w:insideH w:val="single" w:color="000004" w:sz="12" w:space="0"/>
          <w:insideV w:val="single" w:color="000004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3"/>
        <w:gridCol w:w="6491"/>
        <w:gridCol w:w="4491"/>
      </w:tblGrid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213" w:type="dxa"/>
            <w:tcBorders>
              <w:left w:val="single" w:color="000009" w:sz="12" w:space="0"/>
            </w:tcBorders>
          </w:tcPr>
          <w:p>
            <w:pPr>
              <w:pStyle w:val="10"/>
              <w:spacing w:before="97"/>
              <w:ind w:left="104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491" w:type="dxa"/>
          </w:tcPr>
          <w:p>
            <w:pPr>
              <w:pStyle w:val="10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491" w:type="dxa"/>
          </w:tcPr>
          <w:p>
            <w:pPr>
              <w:pStyle w:val="10"/>
              <w:spacing w:before="9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13" w:type="dxa"/>
            <w:tcBorders>
              <w:left w:val="single" w:color="000009" w:sz="12" w:space="0"/>
              <w:bottom w:val="nil"/>
            </w:tcBorders>
          </w:tcPr>
          <w:p>
            <w:pPr>
              <w:pStyle w:val="10"/>
              <w:tabs>
                <w:tab w:val="left" w:pos="2256"/>
              </w:tabs>
              <w:spacing w:before="97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единого</w:t>
            </w:r>
          </w:p>
        </w:tc>
        <w:tc>
          <w:tcPr>
            <w:tcW w:w="6491" w:type="dxa"/>
            <w:tcBorders>
              <w:bottom w:val="nil"/>
            </w:tcBorders>
          </w:tcPr>
          <w:p>
            <w:pPr>
              <w:pStyle w:val="10"/>
              <w:tabs>
                <w:tab w:val="left" w:pos="1052"/>
                <w:tab w:val="left" w:pos="2436"/>
                <w:tab w:val="left" w:pos="3732"/>
                <w:tab w:val="left" w:pos="5313"/>
                <w:tab w:val="left" w:pos="5666"/>
              </w:tabs>
              <w:spacing w:before="97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работу</w:t>
            </w:r>
          </w:p>
        </w:tc>
        <w:tc>
          <w:tcPr>
            <w:tcW w:w="4491" w:type="dxa"/>
            <w:tcBorders>
              <w:bottom w:val="nil"/>
            </w:tcBorders>
          </w:tcPr>
          <w:p>
            <w:pPr>
              <w:pStyle w:val="10"/>
              <w:spacing w:before="97" w:line="261" w:lineRule="exact"/>
              <w:rPr>
                <w:sz w:val="24"/>
              </w:rPr>
            </w:pPr>
            <w:r>
              <w:rPr>
                <w:sz w:val="24"/>
              </w:rPr>
              <w:t>-25%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3213" w:type="dxa"/>
            <w:vMerge w:val="restart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tabs>
                <w:tab w:val="left" w:pos="1718"/>
                <w:tab w:val="left" w:pos="1771"/>
                <w:tab w:val="left" w:pos="2965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6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4"/>
              </w:rPr>
            </w:pPr>
          </w:p>
        </w:tc>
        <w:tc>
          <w:tcPr>
            <w:tcW w:w="4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4"/>
              </w:rPr>
            </w:pP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213" w:type="dxa"/>
            <w:vMerge w:val="continue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  <w:tcBorders>
              <w:bottom w:val="nil"/>
            </w:tcBorders>
          </w:tcPr>
          <w:p>
            <w:pPr>
              <w:pStyle w:val="10"/>
              <w:spacing w:before="82"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гражданственности и патриотизма,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491" w:type="dxa"/>
            <w:tcBorders>
              <w:bottom w:val="nil"/>
            </w:tcBorders>
          </w:tcPr>
          <w:p>
            <w:pPr>
              <w:pStyle w:val="10"/>
              <w:spacing w:before="97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top w:val="nil"/>
            </w:tcBorders>
          </w:tcPr>
          <w:p>
            <w:pPr>
              <w:pStyle w:val="10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4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bottom w:val="nil"/>
            </w:tcBorders>
          </w:tcPr>
          <w:p>
            <w:pPr>
              <w:pStyle w:val="10"/>
              <w:spacing w:before="97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91" w:type="dxa"/>
            <w:tcBorders>
              <w:bottom w:val="nil"/>
            </w:tcBorders>
          </w:tcPr>
          <w:p>
            <w:pPr>
              <w:pStyle w:val="10"/>
              <w:spacing w:before="97" w:line="261" w:lineRule="exact"/>
              <w:rPr>
                <w:sz w:val="24"/>
              </w:rPr>
            </w:pPr>
            <w:r>
              <w:rPr>
                <w:sz w:val="24"/>
              </w:rPr>
              <w:t>-20%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мест   обучающихся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(призовые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424"/>
                <w:tab w:val="left" w:pos="1842"/>
                <w:tab w:val="left" w:pos="32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различного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мультимедиа-материалов,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продукции).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491" w:type="dxa"/>
            <w:tcBorders>
              <w:top w:val="nil"/>
            </w:tcBorders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bottom w:val="nil"/>
            </w:tcBorders>
          </w:tcPr>
          <w:p>
            <w:pPr>
              <w:pStyle w:val="10"/>
              <w:spacing w:before="97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4491" w:type="dxa"/>
            <w:tcBorders>
              <w:bottom w:val="nil"/>
            </w:tcBorders>
          </w:tcPr>
          <w:p>
            <w:pPr>
              <w:pStyle w:val="10"/>
              <w:tabs>
                <w:tab w:val="left" w:pos="1818"/>
                <w:tab w:val="left" w:pos="3751"/>
              </w:tabs>
              <w:spacing w:before="97" w:line="261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всеми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276"/>
                <w:tab w:val="left" w:pos="37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ИКТ-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866"/>
                <w:tab w:val="left" w:pos="2916"/>
                <w:tab w:val="left" w:pos="42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деятельности.-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076"/>
                <w:tab w:val="left" w:pos="35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систему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213" w:type="dxa"/>
            <w:tcBorders>
              <w:top w:val="nil"/>
              <w:left w:val="single" w:color="000009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491" w:type="dxa"/>
            <w:tcBorders>
              <w:top w:val="nil"/>
            </w:tcBorders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785" w:right="0" w:firstLine="0"/>
        <w:jc w:val="left"/>
        <w:textAlignment w:val="auto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«Экскурсии,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экспедиции,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походы»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Задача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44" w:firstLine="708"/>
        <w:jc w:val="both"/>
        <w:textAlignment w:val="auto"/>
      </w:pPr>
      <w:r>
        <w:t>Экскурсии, экспедиции, походы помогают школьнику расширить свой кругозор, получить новые знания об окружающей его</w:t>
      </w:r>
      <w:r>
        <w:rPr>
          <w:spacing w:val="1"/>
        </w:rPr>
        <w:t xml:space="preserve"> </w:t>
      </w:r>
      <w:r>
        <w:t>социальной, культурной, природной среде, научиться 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внешкольных ситуациях. На экскурсиях, в экспедициях, в походах создаются благоприятные</w:t>
      </w:r>
      <w:r>
        <w:rPr>
          <w:spacing w:val="1"/>
        </w:rPr>
        <w:t xml:space="preserve"> </w:t>
      </w:r>
      <w:r>
        <w:t>условия для воспитания у подростков самостоятельности и ответственности, формирования у них навыков самообслуживающего</w:t>
      </w:r>
      <w:r>
        <w:rPr>
          <w:spacing w:val="1"/>
        </w:rPr>
        <w:t xml:space="preserve"> </w:t>
      </w:r>
      <w:r>
        <w:t>труда, преодоления их инфантильных и эгоистических 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8"/>
        <w:jc w:val="both"/>
        <w:textAlignment w:val="auto"/>
      </w:pPr>
      <w:r>
        <w:t>Эти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«Башкирская</w:t>
      </w:r>
      <w:r>
        <w:rPr>
          <w:spacing w:val="56"/>
        </w:rPr>
        <w:t xml:space="preserve"> </w:t>
      </w:r>
      <w:r>
        <w:t>СОШ»: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39"/>
        <w:jc w:val="both"/>
        <w:textAlignment w:val="auto"/>
      </w:pPr>
      <w:r>
        <w:t>-регулярные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32"/>
        </w:rPr>
        <w:t xml:space="preserve"> </w:t>
      </w:r>
      <w:r>
        <w:t>среди</w:t>
      </w:r>
      <w:r>
        <w:rPr>
          <w:spacing w:val="36"/>
        </w:rPr>
        <w:t xml:space="preserve"> </w:t>
      </w:r>
      <w:r>
        <w:t>школьников</w:t>
      </w:r>
      <w:r>
        <w:rPr>
          <w:spacing w:val="32"/>
        </w:rPr>
        <w:t xml:space="preserve"> </w:t>
      </w:r>
      <w:r>
        <w:t>ролей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соответствующих</w:t>
      </w:r>
      <w:r>
        <w:rPr>
          <w:spacing w:val="35"/>
        </w:rPr>
        <w:t xml:space="preserve"> </w:t>
      </w:r>
      <w:r>
        <w:t>им</w:t>
      </w:r>
      <w:r>
        <w:rPr>
          <w:spacing w:val="30"/>
        </w:rPr>
        <w:t xml:space="preserve"> </w:t>
      </w:r>
      <w:r>
        <w:t>заданий,</w:t>
      </w:r>
      <w:r>
        <w:rPr>
          <w:spacing w:val="30"/>
        </w:rPr>
        <w:t xml:space="preserve"> </w:t>
      </w:r>
      <w:r>
        <w:t>например:</w:t>
      </w:r>
      <w:r>
        <w:rPr>
          <w:spacing w:val="31"/>
        </w:rPr>
        <w:t xml:space="preserve"> </w:t>
      </w:r>
      <w:r>
        <w:t>«фотографов»,</w:t>
      </w:r>
      <w:r>
        <w:rPr>
          <w:spacing w:val="40"/>
        </w:rPr>
        <w:t xml:space="preserve"> </w:t>
      </w:r>
      <w:r>
        <w:t>«разведчиков»,</w:t>
      </w:r>
      <w:r>
        <w:rPr>
          <w:spacing w:val="37"/>
        </w:rPr>
        <w:t xml:space="preserve"> </w:t>
      </w:r>
      <w:r>
        <w:t>«гидов»,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«корреспондентов»,</w:t>
      </w:r>
      <w:r>
        <w:rPr>
          <w:spacing w:val="-4"/>
        </w:rPr>
        <w:t xml:space="preserve"> </w:t>
      </w:r>
      <w:r>
        <w:t>«оформителей»);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38"/>
        <w:jc w:val="both"/>
        <w:textAlignment w:val="auto"/>
      </w:pPr>
      <w:r>
        <w:t>-литературные, исторические, биологические экспедиции, организуемые учителями и родителями школьников в другие города или</w:t>
      </w:r>
      <w:r>
        <w:rPr>
          <w:spacing w:val="1"/>
        </w:rPr>
        <w:t xml:space="preserve"> </w:t>
      </w:r>
      <w:r>
        <w:t>села для углубленного изучения биографий проживавших местных поэтов и писателей, произошедших здесь исторических событий,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фауны.</w:t>
      </w:r>
      <w:r>
        <w:rPr>
          <w:spacing w:val="1"/>
        </w:rPr>
        <w:t xml:space="preserve"> </w:t>
      </w:r>
      <w:r>
        <w:t>Экскурсионная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-57"/>
        </w:rPr>
        <w:t xml:space="preserve"> </w:t>
      </w:r>
      <w:r>
        <w:t>образовательном процессе: на уроках, во внеурочной деятельности и воспитательной работе в школе. К реализации направлений</w:t>
      </w:r>
      <w:r>
        <w:rPr>
          <w:spacing w:val="1"/>
        </w:rPr>
        <w:t xml:space="preserve"> </w:t>
      </w:r>
      <w:r>
        <w:t>проекта активно привлекаются партнеры из числа выпускников школы и родители обучающихся. Таким образом, все социальное</w:t>
      </w:r>
      <w:r>
        <w:rPr>
          <w:spacing w:val="1"/>
        </w:rPr>
        <w:t xml:space="preserve"> </w:t>
      </w:r>
      <w:r>
        <w:t>окружение: педагоги, обучающиеся, родители, партнеры решают общую задачу - приобщение детей к культурному наследию малой</w:t>
      </w:r>
      <w:r>
        <w:rPr>
          <w:spacing w:val="1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и воспитание</w:t>
      </w:r>
      <w:r>
        <w:rPr>
          <w:spacing w:val="-1"/>
        </w:rPr>
        <w:t xml:space="preserve"> </w:t>
      </w:r>
      <w:r>
        <w:t>патриотизма.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792"/>
        <w:textAlignment w:val="auto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9"/>
        <w:keepNext w:val="0"/>
        <w:keepLines w:val="0"/>
        <w:pageBreakBefore w:val="0"/>
        <w:widowControl w:val="0"/>
        <w:numPr>
          <w:ilvl w:val="1"/>
          <w:numId w:val="38"/>
        </w:numPr>
        <w:tabs>
          <w:tab w:val="left" w:pos="11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0" w:right="1436" w:hanging="360"/>
        <w:jc w:val="left"/>
        <w:textAlignment w:val="auto"/>
        <w:rPr>
          <w:sz w:val="24"/>
        </w:rPr>
      </w:pPr>
      <w:r>
        <w:rPr>
          <w:sz w:val="24"/>
        </w:rPr>
        <w:t>Курсы,</w:t>
      </w:r>
      <w:r>
        <w:rPr>
          <w:spacing w:val="5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5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59"/>
          <w:sz w:val="24"/>
        </w:rPr>
        <w:t xml:space="preserve"> </w:t>
      </w:r>
      <w:r>
        <w:rPr>
          <w:sz w:val="24"/>
        </w:rPr>
        <w:t>«Экскурсии,</w:t>
      </w:r>
      <w:r>
        <w:rPr>
          <w:spacing w:val="55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походы»</w:t>
      </w:r>
    </w:p>
    <w:p>
      <w:pPr>
        <w:pStyle w:val="9"/>
        <w:numPr>
          <w:ilvl w:val="1"/>
          <w:numId w:val="38"/>
        </w:numPr>
        <w:tabs>
          <w:tab w:val="left" w:pos="1109"/>
        </w:tabs>
        <w:spacing w:before="0" w:after="0" w:line="240" w:lineRule="auto"/>
        <w:ind w:left="1108" w:right="0" w:hanging="349"/>
        <w:jc w:val="left"/>
        <w:rPr>
          <w:sz w:val="24"/>
        </w:rPr>
      </w:pPr>
      <w:r>
        <w:rPr>
          <w:sz w:val="24"/>
        </w:rPr>
        <w:t>ВШК</w:t>
      </w:r>
    </w:p>
    <w:p>
      <w:pPr>
        <w:pStyle w:val="2"/>
        <w:spacing w:before="68"/>
        <w:ind w:left="1648"/>
      </w:pPr>
    </w:p>
    <w:p>
      <w:pPr>
        <w:pStyle w:val="2"/>
        <w:spacing w:before="68"/>
        <w:ind w:left="1648"/>
      </w:pPr>
      <w:r>
        <w:t>Таблица</w:t>
      </w:r>
      <w:r>
        <w:rPr>
          <w:spacing w:val="-2"/>
        </w:rPr>
        <w:t xml:space="preserve"> </w:t>
      </w:r>
      <w:r>
        <w:t>12.Целевые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«Экскурсии,</w:t>
      </w:r>
      <w:r>
        <w:rPr>
          <w:spacing w:val="-2"/>
        </w:rPr>
        <w:t xml:space="preserve"> </w:t>
      </w:r>
      <w:r>
        <w:t>походы,</w:t>
      </w:r>
      <w:r>
        <w:rPr>
          <w:spacing w:val="-2"/>
        </w:rPr>
        <w:t xml:space="preserve"> </w:t>
      </w:r>
      <w:r>
        <w:t>экспедиции»: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6800"/>
        <w:gridCol w:w="4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58" w:type="dxa"/>
          </w:tcPr>
          <w:p>
            <w:pPr>
              <w:pStyle w:val="10"/>
              <w:spacing w:line="268" w:lineRule="exact"/>
              <w:ind w:left="607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>
            <w:pPr>
              <w:pStyle w:val="10"/>
              <w:spacing w:line="264" w:lineRule="exact"/>
              <w:ind w:left="73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6800" w:type="dxa"/>
          </w:tcPr>
          <w:p>
            <w:pPr>
              <w:pStyle w:val="10"/>
              <w:spacing w:line="268" w:lineRule="exact"/>
              <w:ind w:left="604" w:right="595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918" w:type="dxa"/>
          </w:tcPr>
          <w:p>
            <w:pPr>
              <w:pStyle w:val="10"/>
              <w:spacing w:line="268" w:lineRule="exact"/>
              <w:ind w:left="1849" w:right="184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8" w:type="dxa"/>
            <w:vMerge w:val="restart"/>
          </w:tcPr>
          <w:p>
            <w:pPr>
              <w:pStyle w:val="10"/>
              <w:ind w:left="186" w:right="180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>
            <w:pPr>
              <w:pStyle w:val="10"/>
              <w:spacing w:line="270" w:lineRule="atLeas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Родины и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</w:tc>
        <w:tc>
          <w:tcPr>
            <w:tcW w:w="6800" w:type="dxa"/>
          </w:tcPr>
          <w:p>
            <w:pPr>
              <w:pStyle w:val="10"/>
              <w:spacing w:line="256" w:lineRule="exact"/>
              <w:ind w:left="604" w:right="600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4918" w:type="dxa"/>
          </w:tcPr>
          <w:p>
            <w:pPr>
              <w:pStyle w:val="10"/>
              <w:spacing w:line="256" w:lineRule="exact"/>
              <w:ind w:left="1849" w:right="183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>
            <w:pPr>
              <w:pStyle w:val="10"/>
              <w:ind w:left="2976" w:right="508" w:hanging="2439"/>
              <w:rPr>
                <w:sz w:val="24"/>
              </w:rPr>
            </w:pPr>
            <w:r>
              <w:rPr>
                <w:sz w:val="24"/>
              </w:rPr>
              <w:t>Доля обучающихся – участников различных экскурсий,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4918" w:type="dxa"/>
          </w:tcPr>
          <w:p>
            <w:pPr>
              <w:pStyle w:val="10"/>
              <w:spacing w:line="268" w:lineRule="exact"/>
              <w:ind w:left="1849" w:right="1838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>
            <w:pPr>
              <w:pStyle w:val="10"/>
              <w:spacing w:line="268" w:lineRule="exact"/>
              <w:ind w:left="604" w:right="598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918" w:type="dxa"/>
          </w:tcPr>
          <w:p>
            <w:pPr>
              <w:pStyle w:val="10"/>
              <w:spacing w:line="268" w:lineRule="exact"/>
              <w:ind w:left="1849" w:right="183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4063" w:right="0" w:firstLine="0"/>
        <w:jc w:val="left"/>
        <w:rPr>
          <w:b/>
          <w:sz w:val="24"/>
        </w:rPr>
      </w:pPr>
      <w:r>
        <w:rPr>
          <w:b/>
          <w:sz w:val="24"/>
        </w:rPr>
        <w:t>3.2.4.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предметно-эстетической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среды»</w:t>
      </w:r>
    </w:p>
    <w:p>
      <w:pPr>
        <w:pStyle w:val="6"/>
        <w:rPr>
          <w:b/>
        </w:rPr>
      </w:pPr>
    </w:p>
    <w:p>
      <w:pPr>
        <w:pStyle w:val="2"/>
        <w:ind w:left="400"/>
        <w:jc w:val="both"/>
      </w:pPr>
      <w:r>
        <w:t>Задача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предметно-эстетическую</w:t>
      </w:r>
      <w:r>
        <w:rPr>
          <w:spacing w:val="-2"/>
        </w:rPr>
        <w:t xml:space="preserve"> </w:t>
      </w:r>
      <w:r>
        <w:t>среду 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возможности.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38" w:firstLine="708"/>
        <w:jc w:val="both"/>
        <w:textAlignment w:val="auto"/>
      </w:pPr>
      <w:r>
        <w:t>Окружающая ребенка предметно-эстетическая среда школы, при</w:t>
      </w:r>
      <w:r>
        <w:rPr>
          <w:spacing w:val="60"/>
        </w:rPr>
        <w:t xml:space="preserve"> </w:t>
      </w:r>
      <w:r>
        <w:t>условии ее грамотной организации, обогащает внутренний</w:t>
      </w:r>
      <w:r>
        <w:rPr>
          <w:spacing w:val="1"/>
        </w:rPr>
        <w:t xml:space="preserve"> </w:t>
      </w:r>
      <w:r>
        <w:t>мир ученика, способствует формированию у 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-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способствует позитивному</w:t>
      </w:r>
      <w:r>
        <w:rPr>
          <w:spacing w:val="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школы.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08"/>
        <w:jc w:val="both"/>
        <w:textAlignment w:val="auto"/>
      </w:pPr>
      <w:r>
        <w:t>Воспитывающее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2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47"/>
        <w:jc w:val="both"/>
        <w:textAlignment w:val="auto"/>
      </w:pPr>
      <w:r>
        <w:t>-оформление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(вестибюля,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рекреаций,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и внеучебные занятия;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47"/>
        <w:jc w:val="both"/>
        <w:textAlignment w:val="auto"/>
      </w:pPr>
      <w:r>
        <w:t>-размещение на стенах школы регулярно сменяемых экспозиций: творческих работ школьников, позволяющих им реализовать 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потенциал,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знакомящих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работами друг</w:t>
      </w:r>
      <w:r>
        <w:rPr>
          <w:spacing w:val="-1"/>
        </w:rPr>
        <w:t xml:space="preserve"> </w:t>
      </w:r>
      <w:r>
        <w:t>друга;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-картин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стиля,</w:t>
      </w:r>
      <w:r>
        <w:rPr>
          <w:spacing w:val="-4"/>
        </w:rPr>
        <w:t xml:space="preserve"> </w:t>
      </w:r>
      <w:r>
        <w:t>знакомящего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разнообразием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мира;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6" w:firstLine="0" w:firstLineChars="0"/>
        <w:jc w:val="both"/>
        <w:textAlignment w:val="auto"/>
        <w:rPr>
          <w:sz w:val="24"/>
        </w:rPr>
      </w:pPr>
      <w:r>
        <w:rPr>
          <w:sz w:val="24"/>
        </w:rPr>
        <w:t>фотоотчетов об интересных событиях, происходящих в школе (проведенных ключевых делах, интересных экскурсиях, походах,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 людьми и т.п.);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38"/>
        <w:jc w:val="both"/>
        <w:textAlignment w:val="auto"/>
      </w:pPr>
      <w:r>
        <w:t>-озеленение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школы на</w:t>
      </w:r>
      <w:r>
        <w:rPr>
          <w:spacing w:val="-1"/>
        </w:rPr>
        <w:t xml:space="preserve"> </w:t>
      </w:r>
      <w:r>
        <w:t>зоны активного</w:t>
      </w:r>
      <w:r>
        <w:rPr>
          <w:spacing w:val="-1"/>
        </w:rPr>
        <w:t xml:space="preserve"> </w:t>
      </w:r>
      <w:r>
        <w:t>и тихого отдыха;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443"/>
        <w:jc w:val="both"/>
        <w:textAlignment w:val="auto"/>
      </w:pPr>
      <w:r>
        <w:t>-благоустройство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-57"/>
        </w:rPr>
        <w:t xml:space="preserve"> </w:t>
      </w:r>
      <w:r>
        <w:t>позволяющее учащимся проявить свои фантазию и творческие способности, создающее повод для длительного общения 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со своими детьми;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446"/>
        <w:jc w:val="both"/>
        <w:textAlignment w:val="auto"/>
      </w:pPr>
      <w:r>
        <w:t>-событийный дизайн – оформление пространства проведения конкретных школьных событий (праздников, церемоний, торжественных</w:t>
      </w:r>
      <w:r>
        <w:rPr>
          <w:spacing w:val="-57"/>
        </w:rPr>
        <w:t xml:space="preserve"> </w:t>
      </w:r>
      <w:r>
        <w:t>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вечеров, выставок,</w:t>
      </w:r>
      <w:r>
        <w:rPr>
          <w:spacing w:val="-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конференций</w:t>
      </w:r>
      <w:r>
        <w:rPr>
          <w:spacing w:val="-2"/>
        </w:rPr>
        <w:t xml:space="preserve"> </w:t>
      </w:r>
      <w:r>
        <w:t>и т.п.);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440"/>
        <w:jc w:val="both"/>
        <w:textAlignment w:val="auto"/>
      </w:pPr>
      <w:r>
        <w:t>-акцентирование внимания школьников посредством элементов предметно-эстетической среды (стенды, плакаты, инсталляции) на</w:t>
      </w:r>
      <w:r>
        <w:rPr>
          <w:spacing w:val="1"/>
        </w:rPr>
        <w:t xml:space="preserve"> </w:t>
      </w:r>
      <w:r>
        <w:t>важных для воспитания</w:t>
      </w:r>
      <w:r>
        <w:rPr>
          <w:spacing w:val="-3"/>
        </w:rPr>
        <w:t xml:space="preserve"> </w:t>
      </w:r>
      <w:r>
        <w:t>ценностях</w:t>
      </w:r>
      <w:r>
        <w:rPr>
          <w:spacing w:val="2"/>
        </w:rPr>
        <w:t xml:space="preserve"> </w:t>
      </w:r>
      <w:r>
        <w:t>школы, ее</w:t>
      </w:r>
      <w:r>
        <w:rPr>
          <w:spacing w:val="-2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правилах.</w:t>
      </w:r>
    </w:p>
    <w:p>
      <w:pPr>
        <w:pStyle w:val="6"/>
        <w:spacing w:before="10"/>
      </w:pPr>
    </w:p>
    <w:p>
      <w:pPr>
        <w:pStyle w:val="2"/>
        <w:ind w:right="5805"/>
        <w:jc w:val="right"/>
      </w:pPr>
      <w:r>
        <w:t>Организационно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spacing w:before="10"/>
        <w:rPr>
          <w:b/>
          <w:sz w:val="23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9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3" w:right="0" w:hanging="363"/>
        <w:jc w:val="left"/>
        <w:textAlignment w:val="auto"/>
        <w:rPr>
          <w:sz w:val="24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9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3" w:right="0" w:hanging="363"/>
        <w:jc w:val="left"/>
        <w:textAlignment w:val="auto"/>
        <w:rPr>
          <w:sz w:val="24"/>
        </w:rPr>
      </w:pPr>
      <w:r>
        <w:rPr>
          <w:sz w:val="24"/>
        </w:rPr>
        <w:t>Совещания,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9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3" w:right="0" w:hanging="363"/>
        <w:jc w:val="left"/>
        <w:textAlignment w:val="auto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9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23" w:right="0" w:hanging="363"/>
        <w:jc w:val="left"/>
        <w:textAlignment w:val="auto"/>
        <w:rPr>
          <w:sz w:val="24"/>
        </w:rPr>
      </w:pPr>
      <w:r>
        <w:rPr>
          <w:sz w:val="24"/>
        </w:rPr>
        <w:t>ВШК</w:t>
      </w:r>
    </w:p>
    <w:p>
      <w:pPr>
        <w:pStyle w:val="6"/>
        <w:spacing w:before="9"/>
      </w:pPr>
    </w:p>
    <w:p>
      <w:pPr>
        <w:pStyle w:val="2"/>
        <w:spacing w:after="4"/>
        <w:ind w:left="400"/>
        <w:jc w:val="both"/>
      </w:pPr>
      <w:r>
        <w:t>Таблица</w:t>
      </w:r>
      <w:r>
        <w:rPr>
          <w:spacing w:val="-3"/>
        </w:rPr>
        <w:t xml:space="preserve"> </w:t>
      </w:r>
      <w:r>
        <w:t>13.Целевые</w:t>
      </w:r>
      <w:r>
        <w:rPr>
          <w:spacing w:val="-5"/>
        </w:rPr>
        <w:t xml:space="preserve"> </w:t>
      </w:r>
      <w:r>
        <w:t>индикаторы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среды»:</w:t>
      </w:r>
    </w:p>
    <w:p/>
    <w:tbl>
      <w:tblPr>
        <w:tblStyle w:val="5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6817"/>
        <w:gridCol w:w="4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6817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93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  <w:vMerge w:val="restart"/>
          </w:tcPr>
          <w:p>
            <w:pPr>
              <w:pStyle w:val="10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развитая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>
            <w:pPr>
              <w:pStyle w:val="10"/>
              <w:ind w:right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6817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</w:p>
          <w:p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</w:p>
        </w:tc>
        <w:tc>
          <w:tcPr>
            <w:tcW w:w="493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4935" w:type="dxa"/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93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</w:p>
          <w:p>
            <w:pPr>
              <w:pStyle w:val="10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3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spacing w:before="11"/>
        <w:rPr>
          <w:b/>
          <w:sz w:val="23"/>
        </w:rPr>
      </w:pPr>
    </w:p>
    <w:p>
      <w:pPr>
        <w:spacing w:before="0"/>
        <w:ind w:left="0" w:right="5714" w:firstLine="0"/>
        <w:jc w:val="right"/>
        <w:rPr>
          <w:b/>
          <w:sz w:val="24"/>
        </w:rPr>
      </w:pPr>
      <w:r>
        <w:rPr>
          <w:b/>
          <w:sz w:val="24"/>
        </w:rPr>
        <w:t>3.2.5«Детские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объединения»</w:t>
      </w:r>
    </w:p>
    <w:p>
      <w:pPr>
        <w:pStyle w:val="6"/>
        <w:spacing w:before="8"/>
        <w:rPr>
          <w:b/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975" w:firstLine="708"/>
        <w:jc w:val="both"/>
        <w:textAlignment w:val="auto"/>
      </w:pPr>
      <w:r>
        <w:rPr>
          <w:i w:val="0"/>
        </w:rPr>
        <w:t>Задача</w:t>
      </w:r>
      <w:r>
        <w:rPr>
          <w:i w:val="0"/>
          <w:spacing w:val="4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поддерживать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4"/>
        </w:rPr>
        <w:t xml:space="preserve"> </w:t>
      </w:r>
      <w:r>
        <w:t>функционирующих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базе</w:t>
      </w:r>
      <w:r>
        <w:rPr>
          <w:spacing w:val="43"/>
        </w:rPr>
        <w:t xml:space="preserve"> </w:t>
      </w:r>
      <w:r>
        <w:t>школы</w:t>
      </w:r>
      <w:r>
        <w:rPr>
          <w:spacing w:val="43"/>
        </w:rPr>
        <w:t xml:space="preserve"> </w:t>
      </w:r>
      <w:r>
        <w:t>детских</w:t>
      </w:r>
      <w:r>
        <w:rPr>
          <w:spacing w:val="44"/>
        </w:rPr>
        <w:t xml:space="preserve"> </w:t>
      </w:r>
      <w:r>
        <w:t>общественных</w:t>
      </w:r>
      <w:r>
        <w:rPr>
          <w:spacing w:val="44"/>
        </w:rPr>
        <w:t xml:space="preserve"> </w:t>
      </w:r>
      <w:r>
        <w:t>объединений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организаций.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/>
        <w:jc w:val="both"/>
        <w:textAlignment w:val="auto"/>
      </w:pPr>
      <w:r>
        <w:t>Действующее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добровольное,</w:t>
      </w:r>
      <w:r>
        <w:rPr>
          <w:spacing w:val="-2"/>
        </w:rPr>
        <w:t xml:space="preserve"> </w:t>
      </w:r>
      <w:r>
        <w:t>самоуправляемое,</w:t>
      </w:r>
      <w:r>
        <w:rPr>
          <w:spacing w:val="-2"/>
        </w:rPr>
        <w:t xml:space="preserve"> </w:t>
      </w:r>
      <w:r>
        <w:t>некоммерческое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369"/>
        <w:jc w:val="both"/>
        <w:textAlignment w:val="auto"/>
        <w:rPr>
          <w:i/>
        </w:rPr>
      </w:pPr>
      <w:r>
        <w:t>формирование,</w:t>
      </w:r>
      <w:r>
        <w:rPr>
          <w:spacing w:val="-3"/>
        </w:rPr>
        <w:t xml:space="preserve"> </w:t>
      </w:r>
      <w:r>
        <w:t>созданное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объединившихся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общих целей, указанных в уставе общественного объединения. В МОУ 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 через первичное 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общественно-государственной</w:t>
      </w:r>
      <w:r>
        <w:rPr>
          <w:spacing w:val="-2"/>
        </w:rPr>
        <w:t xml:space="preserve"> </w:t>
      </w:r>
      <w:r>
        <w:t>детско-юношеской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школьников»</w:t>
      </w:r>
      <w:r>
        <w:rPr>
          <w:spacing w:val="-6"/>
        </w:rPr>
        <w:t xml:space="preserve"> </w:t>
      </w:r>
      <w:r>
        <w:t>(РДШ),</w:t>
      </w:r>
      <w:r>
        <w:rPr>
          <w:rFonts w:hint="default"/>
          <w:lang w:val="ru-RU"/>
        </w:rPr>
        <w:t xml:space="preserve"> </w:t>
      </w:r>
      <w:r>
        <w:t>действуют</w:t>
      </w:r>
      <w:r>
        <w:rPr>
          <w:spacing w:val="33"/>
        </w:rPr>
        <w:t xml:space="preserve"> </w:t>
      </w:r>
      <w:r>
        <w:t>общественные</w:t>
      </w:r>
      <w:r>
        <w:rPr>
          <w:spacing w:val="93"/>
        </w:rPr>
        <w:t xml:space="preserve"> </w:t>
      </w:r>
      <w:r>
        <w:t>объединения:</w:t>
      </w:r>
      <w:r>
        <w:rPr>
          <w:spacing w:val="95"/>
        </w:rPr>
        <w:t xml:space="preserve"> </w:t>
      </w:r>
      <w:r>
        <w:t>«</w:t>
      </w:r>
      <w:r>
        <w:rPr>
          <w:lang w:val="ru-RU"/>
        </w:rPr>
        <w:t>РИД</w:t>
      </w:r>
      <w:r>
        <w:t>»,</w:t>
      </w:r>
      <w:r>
        <w:rPr>
          <w:spacing w:val="92"/>
        </w:rPr>
        <w:t xml:space="preserve"> </w:t>
      </w:r>
      <w:r>
        <w:t>школьный</w:t>
      </w:r>
      <w:r>
        <w:rPr>
          <w:spacing w:val="90"/>
        </w:rPr>
        <w:t xml:space="preserve"> </w:t>
      </w:r>
      <w:r>
        <w:t>волонтерский</w:t>
      </w:r>
      <w:r>
        <w:rPr>
          <w:spacing w:val="92"/>
        </w:rPr>
        <w:t xml:space="preserve"> </w:t>
      </w:r>
      <w:r>
        <w:t>отряд</w:t>
      </w:r>
      <w:r>
        <w:rPr>
          <w:spacing w:val="94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спортивный</w:t>
      </w:r>
      <w:r>
        <w:rPr>
          <w:spacing w:val="90"/>
        </w:rPr>
        <w:t xml:space="preserve"> </w:t>
      </w:r>
      <w:r>
        <w:t>клуб</w:t>
      </w:r>
      <w:r>
        <w:rPr>
          <w:rFonts w:hint="default"/>
          <w:lang w:val="ru-RU"/>
        </w:rPr>
        <w:t xml:space="preserve"> </w:t>
      </w:r>
      <w:r>
        <w:t>«</w:t>
      </w:r>
      <w:r>
        <w:rPr>
          <w:lang w:val="ru-RU"/>
        </w:rPr>
        <w:t>Рекорд</w:t>
      </w:r>
      <w:r>
        <w:t>».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i/>
        </w:rPr>
        <w:t>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437" w:firstLine="708"/>
        <w:jc w:val="both"/>
        <w:textAlignment w:val="auto"/>
      </w:pPr>
      <w:r>
        <w:t>- утверждение и последовательную реализацию в детском общественном объединении демократических 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434" w:firstLine="708"/>
        <w:jc w:val="both"/>
        <w:textAlignment w:val="auto"/>
      </w:pPr>
      <w:r>
        <w:rPr>
          <w:rFonts w:hint="default"/>
          <w:lang w:val="ru-RU"/>
        </w:rPr>
        <w:t xml:space="preserve">- </w:t>
      </w:r>
      <w:r>
        <w:t>организацию общественно полезных дел, дающих обучающимся возможность получить важный для их личностного развития</w:t>
      </w:r>
      <w:r>
        <w:rPr>
          <w:spacing w:val="1"/>
        </w:rPr>
        <w:t xml:space="preserve"> </w:t>
      </w:r>
      <w:r>
        <w:t>опыт деятельности, направленной на помощь другим людям, своей школе, обществу в целом; развить в себе такие качества как забота,</w:t>
      </w:r>
      <w:r>
        <w:rPr>
          <w:spacing w:val="1"/>
        </w:rPr>
        <w:t xml:space="preserve"> </w:t>
      </w:r>
      <w:r>
        <w:t>уважение, умение сопереживать, умение общаться, слушать и слышать других. Такими делами могут являться: посильная 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 участке,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деревьями</w:t>
      </w:r>
      <w:r>
        <w:rPr>
          <w:spacing w:val="-1"/>
        </w:rPr>
        <w:t xml:space="preserve"> </w:t>
      </w:r>
      <w:r>
        <w:t>и кустарниками,</w:t>
      </w:r>
      <w:r>
        <w:rPr>
          <w:spacing w:val="-1"/>
        </w:rPr>
        <w:t xml:space="preserve"> </w:t>
      </w:r>
      <w:r>
        <w:t>благоустройство</w:t>
      </w:r>
      <w:r>
        <w:rPr>
          <w:spacing w:val="-2"/>
        </w:rPr>
        <w:t xml:space="preserve"> </w:t>
      </w:r>
      <w:r>
        <w:t>клумб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школы)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435" w:firstLine="708"/>
        <w:jc w:val="both"/>
        <w:textAlignment w:val="auto"/>
      </w:pPr>
      <w:r>
        <w:rPr>
          <w:rFonts w:hint="default"/>
          <w:lang w:val="ru-RU"/>
        </w:rPr>
        <w:t xml:space="preserve">- </w:t>
      </w:r>
      <w:r>
        <w:t>поддержку и развитие в детском объединении его традиций, формирующих у обучающегося чувство общности с другими его</w:t>
      </w:r>
      <w:r>
        <w:rPr>
          <w:spacing w:val="1"/>
        </w:rPr>
        <w:t xml:space="preserve"> </w:t>
      </w:r>
      <w:r>
        <w:t>членами, чувство причастности к тому, что происходит в объединении (реализуется посредством введения особой символики 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проведения ежегодной</w:t>
      </w:r>
      <w:r>
        <w:rPr>
          <w:spacing w:val="-1"/>
        </w:rPr>
        <w:t xml:space="preserve"> </w:t>
      </w:r>
      <w:r>
        <w:t>церемонии посвящения в</w:t>
      </w:r>
      <w:r>
        <w:rPr>
          <w:spacing w:val="-2"/>
        </w:rPr>
        <w:t xml:space="preserve"> </w:t>
      </w:r>
      <w:r>
        <w:t>члены детского объединения);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449" w:firstLine="708"/>
        <w:jc w:val="both"/>
        <w:textAlignment w:val="auto"/>
      </w:pPr>
      <w:r>
        <w:rPr>
          <w:rFonts w:hint="default"/>
          <w:lang w:val="ru-RU"/>
        </w:rPr>
        <w:t xml:space="preserve">- </w:t>
      </w:r>
      <w:r>
        <w:t>участие членов детского общественного объединения в волонтерских акциях, деятельности на благо конкретных людей и</w:t>
      </w:r>
      <w:r>
        <w:rPr>
          <w:spacing w:val="1"/>
        </w:rPr>
        <w:t xml:space="preserve"> </w:t>
      </w:r>
      <w:r>
        <w:t>социального окружения в целом. Это может быть как участием обучающихся в проведении разовых акций, которые часто 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-1"/>
        </w:rPr>
        <w:t xml:space="preserve"> </w:t>
      </w:r>
      <w:r>
        <w:t>характер, так и постоянной деятельностью</w:t>
      </w:r>
      <w:r>
        <w:rPr>
          <w:spacing w:val="-1"/>
        </w:rPr>
        <w:t xml:space="preserve"> </w:t>
      </w:r>
      <w:r>
        <w:t>обучающихся;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 w:right="1446" w:firstLine="708"/>
        <w:jc w:val="both"/>
        <w:textAlignment w:val="auto"/>
      </w:pPr>
      <w:r>
        <w:rPr>
          <w:rFonts w:hint="default"/>
          <w:lang w:val="ru-RU"/>
        </w:rPr>
        <w:t xml:space="preserve">- </w:t>
      </w:r>
      <w:r>
        <w:t>организацию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3"/>
        <w:jc w:val="both"/>
        <w:textAlignment w:val="auto"/>
      </w:pP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детско-юношеской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«РДШ»</w:t>
      </w:r>
      <w:r>
        <w:rPr>
          <w:spacing w:val="-7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both"/>
        <w:textAlignment w:val="auto"/>
        <w:rPr>
          <w:sz w:val="24"/>
        </w:rPr>
      </w:pPr>
      <w:r>
        <w:rPr>
          <w:sz w:val="24"/>
        </w:rPr>
        <w:t>самоуправления,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добровольности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участия,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равноправия,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законности,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гласности.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8"/>
        <w:textAlignment w:val="auto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РДШ</w:t>
      </w:r>
      <w:r>
        <w:rPr>
          <w:spacing w:val="-4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содержательным</w:t>
      </w:r>
      <w:r>
        <w:rPr>
          <w:spacing w:val="-5"/>
        </w:rPr>
        <w:t xml:space="preserve"> </w:t>
      </w:r>
      <w:r>
        <w:t>направлениям: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8"/>
        <w:textAlignment w:val="auto"/>
      </w:pPr>
      <w:r>
        <w:t>Личностное</w:t>
      </w:r>
      <w:r>
        <w:rPr>
          <w:spacing w:val="-4"/>
        </w:rPr>
        <w:t xml:space="preserve"> </w:t>
      </w:r>
      <w:r>
        <w:t>развитие: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8"/>
        <w:textAlignment w:val="auto"/>
      </w:pPr>
      <w:r>
        <w:t>Гражданская</w:t>
      </w:r>
      <w:r>
        <w:rPr>
          <w:spacing w:val="-5"/>
        </w:rPr>
        <w:t xml:space="preserve"> </w:t>
      </w:r>
      <w:r>
        <w:t>активность.</w:t>
      </w:r>
    </w:p>
    <w:p>
      <w:pPr>
        <w:pStyle w:val="6"/>
        <w:spacing w:before="110" w:line="336" w:lineRule="auto"/>
        <w:ind w:left="400" w:right="1369" w:firstLine="708"/>
      </w:pPr>
      <w:r>
        <w:t>Формирует</w:t>
      </w:r>
      <w:r>
        <w:rPr>
          <w:spacing w:val="9"/>
        </w:rPr>
        <w:t xml:space="preserve"> </w:t>
      </w:r>
      <w:r>
        <w:t>новое</w:t>
      </w:r>
      <w:r>
        <w:rPr>
          <w:spacing w:val="8"/>
        </w:rPr>
        <w:t xml:space="preserve"> </w:t>
      </w:r>
      <w:r>
        <w:t>поколение</w:t>
      </w:r>
      <w:r>
        <w:rPr>
          <w:spacing w:val="8"/>
        </w:rPr>
        <w:t xml:space="preserve"> </w:t>
      </w:r>
      <w:r>
        <w:t>молодых</w:t>
      </w:r>
      <w:r>
        <w:rPr>
          <w:spacing w:val="9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способных</w:t>
      </w:r>
      <w:r>
        <w:rPr>
          <w:spacing w:val="11"/>
        </w:rPr>
        <w:t xml:space="preserve"> </w:t>
      </w:r>
      <w:r>
        <w:t>активно</w:t>
      </w:r>
      <w:r>
        <w:rPr>
          <w:spacing w:val="9"/>
        </w:rPr>
        <w:t xml:space="preserve"> </w:t>
      </w:r>
      <w:r>
        <w:t>участвовать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готовых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вовлечению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востребованной деятельности.</w:t>
      </w:r>
    </w:p>
    <w:p>
      <w:pPr>
        <w:pStyle w:val="6"/>
        <w:spacing w:before="1" w:line="336" w:lineRule="auto"/>
        <w:ind w:left="1108" w:right="4846"/>
      </w:pPr>
      <w:r>
        <w:t>Инструменты</w:t>
      </w:r>
      <w:r>
        <w:rPr>
          <w:spacing w:val="-6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добровольчество</w:t>
      </w:r>
      <w:r>
        <w:rPr>
          <w:spacing w:val="-6"/>
        </w:rPr>
        <w:t xml:space="preserve"> </w:t>
      </w:r>
      <w:r>
        <w:t>(социальное,</w:t>
      </w:r>
      <w:r>
        <w:rPr>
          <w:spacing w:val="-5"/>
        </w:rPr>
        <w:t xml:space="preserve"> </w:t>
      </w:r>
      <w:r>
        <w:t>экологическое,</w:t>
      </w:r>
      <w:r>
        <w:rPr>
          <w:spacing w:val="-5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волонтерство).</w:t>
      </w:r>
      <w:r>
        <w:rPr>
          <w:spacing w:val="-57"/>
        </w:rPr>
        <w:t xml:space="preserve"> </w:t>
      </w:r>
      <w:r>
        <w:t>Военно-патриотическое</w:t>
      </w:r>
      <w:r>
        <w:rPr>
          <w:spacing w:val="-2"/>
        </w:rPr>
        <w:t xml:space="preserve"> </w:t>
      </w:r>
      <w:r>
        <w:t>направление.</w:t>
      </w:r>
    </w:p>
    <w:p>
      <w:pPr>
        <w:pStyle w:val="6"/>
        <w:spacing w:line="336" w:lineRule="auto"/>
        <w:ind w:left="400" w:right="1975" w:firstLine="708"/>
      </w:pPr>
      <w:r>
        <w:t>Юные</w:t>
      </w:r>
      <w:r>
        <w:rPr>
          <w:spacing w:val="42"/>
        </w:rPr>
        <w:t xml:space="preserve"> </w:t>
      </w:r>
      <w:r>
        <w:t>защитники</w:t>
      </w:r>
      <w:r>
        <w:rPr>
          <w:spacing w:val="45"/>
        </w:rPr>
        <w:t xml:space="preserve"> </w:t>
      </w:r>
      <w:r>
        <w:t>отечества,</w:t>
      </w:r>
      <w:r>
        <w:rPr>
          <w:spacing w:val="46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уже</w:t>
      </w:r>
      <w:r>
        <w:rPr>
          <w:spacing w:val="45"/>
        </w:rPr>
        <w:t xml:space="preserve"> </w:t>
      </w:r>
      <w:r>
        <w:t>осознают</w:t>
      </w:r>
      <w:r>
        <w:rPr>
          <w:spacing w:val="44"/>
        </w:rPr>
        <w:t xml:space="preserve"> </w:t>
      </w:r>
      <w:r>
        <w:t>свою</w:t>
      </w:r>
      <w:r>
        <w:rPr>
          <w:spacing w:val="44"/>
        </w:rPr>
        <w:t xml:space="preserve"> </w:t>
      </w:r>
      <w:r>
        <w:t>важную</w:t>
      </w:r>
      <w:r>
        <w:rPr>
          <w:spacing w:val="47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служении</w:t>
      </w:r>
      <w:r>
        <w:rPr>
          <w:spacing w:val="45"/>
        </w:rPr>
        <w:t xml:space="preserve"> </w:t>
      </w:r>
      <w:r>
        <w:t>Родине,</w:t>
      </w:r>
      <w:r>
        <w:rPr>
          <w:spacing w:val="44"/>
        </w:rPr>
        <w:t xml:space="preserve"> </w:t>
      </w:r>
      <w:r>
        <w:t>продолжая</w:t>
      </w:r>
      <w:r>
        <w:rPr>
          <w:spacing w:val="44"/>
        </w:rPr>
        <w:t xml:space="preserve"> </w:t>
      </w:r>
      <w:r>
        <w:t>заложенные</w:t>
      </w:r>
      <w:r>
        <w:rPr>
          <w:spacing w:val="-57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России, традицией</w:t>
      </w:r>
      <w:r>
        <w:rPr>
          <w:spacing w:val="-2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 дел.</w:t>
      </w:r>
    </w:p>
    <w:p>
      <w:pPr>
        <w:pStyle w:val="6"/>
        <w:spacing w:line="336" w:lineRule="auto"/>
        <w:ind w:left="1108" w:right="5435"/>
      </w:pPr>
      <w:r>
        <w:t>Формы</w:t>
      </w:r>
      <w:r>
        <w:rPr>
          <w:spacing w:val="-5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военно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сборы,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акции.</w:t>
      </w:r>
      <w:r>
        <w:rPr>
          <w:spacing w:val="-57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– медийное</w:t>
      </w:r>
      <w:r>
        <w:rPr>
          <w:spacing w:val="-4"/>
        </w:rPr>
        <w:t xml:space="preserve"> </w:t>
      </w:r>
      <w:r>
        <w:t>направление.</w:t>
      </w:r>
    </w:p>
    <w:p>
      <w:pPr>
        <w:pStyle w:val="6"/>
        <w:spacing w:before="63"/>
        <w:ind w:left="1168"/>
      </w:pPr>
      <w:r>
        <w:t>Формы</w:t>
      </w:r>
      <w:r>
        <w:rPr>
          <w:spacing w:val="-5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продвижение</w:t>
      </w:r>
      <w:r>
        <w:rPr>
          <w:spacing w:val="-4"/>
        </w:rPr>
        <w:t xml:space="preserve"> </w:t>
      </w:r>
      <w:r>
        <w:t>молодежного</w:t>
      </w:r>
      <w:r>
        <w:rPr>
          <w:spacing w:val="-2"/>
        </w:rPr>
        <w:t xml:space="preserve"> </w:t>
      </w:r>
      <w:r>
        <w:t>контекта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видеороликов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мультимедиа.</w:t>
      </w:r>
    </w:p>
    <w:p>
      <w:pPr>
        <w:pStyle w:val="6"/>
        <w:rPr>
          <w:sz w:val="26"/>
        </w:rPr>
      </w:pPr>
    </w:p>
    <w:p>
      <w:pPr>
        <w:pStyle w:val="2"/>
        <w:spacing w:before="205"/>
        <w:ind w:left="5121"/>
      </w:pPr>
      <w:r>
        <w:t>Организационно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9"/>
        <w:numPr>
          <w:ilvl w:val="0"/>
          <w:numId w:val="40"/>
        </w:numPr>
        <w:tabs>
          <w:tab w:val="left" w:pos="1109"/>
        </w:tabs>
        <w:spacing w:before="132" w:after="0" w:line="240" w:lineRule="auto"/>
        <w:ind w:left="1108" w:right="0" w:hanging="349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9"/>
        <w:numPr>
          <w:ilvl w:val="0"/>
          <w:numId w:val="40"/>
        </w:numPr>
        <w:tabs>
          <w:tab w:val="left" w:pos="1109"/>
        </w:tabs>
        <w:spacing w:before="140" w:after="0" w:line="240" w:lineRule="auto"/>
        <w:ind w:left="1108" w:right="0" w:hanging="349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проектированию.</w:t>
      </w:r>
    </w:p>
    <w:p>
      <w:pPr>
        <w:pStyle w:val="9"/>
        <w:numPr>
          <w:ilvl w:val="0"/>
          <w:numId w:val="40"/>
        </w:numPr>
        <w:tabs>
          <w:tab w:val="left" w:pos="1109"/>
        </w:tabs>
        <w:spacing w:before="136" w:after="0" w:line="240" w:lineRule="auto"/>
        <w:ind w:left="1108" w:right="0" w:hanging="349"/>
        <w:jc w:val="left"/>
        <w:rPr>
          <w:sz w:val="24"/>
        </w:rPr>
      </w:pPr>
      <w:r>
        <w:rPr>
          <w:sz w:val="24"/>
        </w:rPr>
        <w:t>ВШК</w:t>
      </w:r>
    </w:p>
    <w:p>
      <w:pPr>
        <w:pStyle w:val="2"/>
        <w:spacing w:before="145"/>
        <w:ind w:left="2053"/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14 - </w:t>
      </w:r>
      <w:r>
        <w:t>Целевые</w:t>
      </w:r>
      <w:r>
        <w:rPr>
          <w:spacing w:val="-5"/>
        </w:rPr>
        <w:t xml:space="preserve"> </w:t>
      </w:r>
      <w:r>
        <w:t>индикаторы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объединения»:</w:t>
      </w:r>
    </w:p>
    <w:p>
      <w:pPr>
        <w:pStyle w:val="6"/>
        <w:rPr>
          <w:b/>
          <w:sz w:val="27"/>
        </w:rPr>
      </w:pPr>
    </w:p>
    <w:tbl>
      <w:tblPr>
        <w:tblStyle w:val="5"/>
        <w:tblW w:w="0" w:type="auto"/>
        <w:tblInd w:w="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6817"/>
        <w:gridCol w:w="4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41" w:type="dxa"/>
          </w:tcPr>
          <w:p>
            <w:pPr>
              <w:pStyle w:val="10"/>
              <w:spacing w:line="276" w:lineRule="auto"/>
              <w:ind w:right="106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817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916" w:type="dxa"/>
          </w:tcPr>
          <w:p>
            <w:pPr>
              <w:pStyle w:val="10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441" w:type="dxa"/>
            <w:vMerge w:val="restart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>
            <w:pPr>
              <w:pStyle w:val="10"/>
              <w:spacing w:before="41"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для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6817" w:type="dxa"/>
          </w:tcPr>
          <w:p>
            <w:pPr>
              <w:pStyle w:val="10"/>
              <w:spacing w:line="276" w:lineRule="auto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вовлеченных в волонтерскую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школьный волонтерский отряд  (с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12-16 лет)</w:t>
            </w:r>
          </w:p>
        </w:tc>
        <w:tc>
          <w:tcPr>
            <w:tcW w:w="4916" w:type="dxa"/>
          </w:tcPr>
          <w:p>
            <w:pPr>
              <w:pStyle w:val="10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441" w:type="dxa"/>
            <w:vMerge w:val="continue"/>
            <w:tcBorders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tcBorders>
              <w:bottom w:val="nil"/>
            </w:tcBorders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реализованных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волонтерами</w:t>
            </w:r>
          </w:p>
        </w:tc>
        <w:tc>
          <w:tcPr>
            <w:tcW w:w="4916" w:type="dxa"/>
            <w:tcBorders>
              <w:bottom w:val="nil"/>
            </w:tcBorders>
          </w:tcPr>
          <w:p>
            <w:pPr>
              <w:pStyle w:val="10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41" w:type="dxa"/>
            <w:vMerge w:val="restart"/>
            <w:tcBorders>
              <w:top w:val="nil"/>
            </w:tcBorders>
          </w:tcPr>
          <w:p>
            <w:pPr>
              <w:pStyle w:val="10"/>
              <w:spacing w:before="10"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- 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 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6817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16"/>
              </w:rPr>
            </w:pPr>
          </w:p>
        </w:tc>
        <w:tc>
          <w:tcPr>
            <w:tcW w:w="4916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24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</w:tcPr>
          <w:p>
            <w:pPr>
              <w:pStyle w:val="10"/>
              <w:spacing w:line="278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Доля обучающихся, вовлеченных в деятельность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Рекорд</w:t>
            </w:r>
            <w:r>
              <w:rPr>
                <w:sz w:val="24"/>
              </w:rPr>
              <w:t>»</w:t>
            </w:r>
          </w:p>
        </w:tc>
        <w:tc>
          <w:tcPr>
            <w:tcW w:w="4916" w:type="dxa"/>
          </w:tcPr>
          <w:p>
            <w:pPr>
              <w:pStyle w:val="10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</w:tr>
    </w:tbl>
    <w:p>
      <w:pPr>
        <w:pStyle w:val="6"/>
        <w:spacing w:before="5"/>
        <w:rPr>
          <w:b/>
          <w:sz w:val="13"/>
        </w:rPr>
      </w:pPr>
    </w:p>
    <w:p>
      <w:pPr>
        <w:spacing w:before="90"/>
        <w:ind w:left="3602" w:right="0" w:hanging="2460"/>
        <w:jc w:val="left"/>
        <w:rPr>
          <w:b/>
          <w:sz w:val="24"/>
        </w:rPr>
      </w:pPr>
      <w:r>
        <w:rPr>
          <w:b/>
          <w:sz w:val="24"/>
        </w:rPr>
        <w:t>РАЗДЕЛ 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«ОСНОВНЫЕ НАПРАВЛЕНИЯ САМОАНАЛИЗА ВОСПИТАТЕЛЬНОЙ РАБОТЫ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ОСУЩЕСТВЛЯЮЩЕЙ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jc w:val="both"/>
        <w:textAlignment w:val="auto"/>
        <w:rPr>
          <w:b/>
          <w:sz w:val="2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40" w:firstLine="708"/>
        <w:jc w:val="both"/>
        <w:textAlignment w:val="auto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Вокресенская</w:t>
      </w:r>
      <w:r>
        <w:rPr>
          <w:rFonts w:hint="default"/>
          <w:lang w:val="ru-RU"/>
        </w:rPr>
        <w:t xml:space="preserve"> О</w:t>
      </w:r>
      <w:r>
        <w:t>ОШ» Половинского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 школьного воспитания 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975"/>
        <w:jc w:val="both"/>
        <w:textAlignment w:val="auto"/>
      </w:pPr>
      <w:r>
        <w:t>Самоанализ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ежегодно</w:t>
      </w:r>
      <w:r>
        <w:rPr>
          <w:spacing w:val="27"/>
        </w:rPr>
        <w:t xml:space="preserve"> </w:t>
      </w:r>
      <w:r>
        <w:t>силами</w:t>
      </w:r>
      <w:r>
        <w:rPr>
          <w:spacing w:val="28"/>
        </w:rPr>
        <w:t xml:space="preserve"> </w:t>
      </w:r>
      <w:r>
        <w:t>самой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привлечением</w:t>
      </w:r>
      <w:r>
        <w:rPr>
          <w:spacing w:val="27"/>
        </w:rPr>
        <w:t xml:space="preserve"> </w:t>
      </w:r>
      <w:r>
        <w:t>(при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решению администрации</w:t>
      </w:r>
      <w:r>
        <w:rPr>
          <w:spacing w:val="-1"/>
        </w:rPr>
        <w:t xml:space="preserve"> </w:t>
      </w:r>
      <w:r>
        <w:t>образовательной организации) внешних</w:t>
      </w:r>
      <w:r>
        <w:rPr>
          <w:spacing w:val="1"/>
        </w:rPr>
        <w:t xml:space="preserve"> </w:t>
      </w:r>
      <w:r>
        <w:t>экспертов.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Основными</w:t>
      </w:r>
      <w:r>
        <w:rPr>
          <w:spacing w:val="-3"/>
        </w:rPr>
        <w:t xml:space="preserve"> </w:t>
      </w:r>
      <w:r>
        <w:t>принципами,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692" w:firstLine="0" w:firstLineChars="0"/>
        <w:jc w:val="both"/>
        <w:textAlignment w:val="auto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педагогам, 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6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3" w:firstLine="0" w:firstLineChars="0"/>
        <w:jc w:val="both"/>
        <w:textAlignment w:val="auto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педагогами;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6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8" w:firstLine="0" w:firstLineChars="0"/>
        <w:jc w:val="both"/>
        <w:textAlignment w:val="auto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работы, 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 видов,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совместной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1447" w:firstLine="0" w:firstLineChars="0"/>
        <w:jc w:val="both"/>
        <w:textAlignment w:val="auto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личностное развитие школьников – это результат как социального воспитания (в котором школа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институтами),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 социализации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 детей.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процесса.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1"/>
        </w:numPr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9063" w:firstLine="0"/>
        <w:jc w:val="left"/>
        <w:textAlignment w:val="auto"/>
      </w:pPr>
      <w:r>
        <w:t>Результаты воспитания, социализации и саморазвития</w:t>
      </w:r>
      <w:r>
        <w:rPr>
          <w:spacing w:val="-57"/>
        </w:rPr>
        <w:t xml:space="preserve"> </w:t>
      </w:r>
      <w:r>
        <w:t>школьников.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369"/>
        <w:textAlignment w:val="auto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анализ</w:t>
      </w:r>
      <w:r>
        <w:rPr>
          <w:spacing w:val="26"/>
        </w:rPr>
        <w:t xml:space="preserve"> </w:t>
      </w:r>
      <w:r>
        <w:t>классными</w:t>
      </w:r>
      <w:r>
        <w:rPr>
          <w:spacing w:val="27"/>
        </w:rPr>
        <w:t xml:space="preserve"> </w:t>
      </w:r>
      <w:r>
        <w:t>руководителями</w:t>
      </w:r>
      <w:r>
        <w:rPr>
          <w:spacing w:val="26"/>
        </w:rPr>
        <w:t xml:space="preserve"> </w:t>
      </w:r>
      <w:r>
        <w:t>совместно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заместителем</w:t>
      </w:r>
      <w:r>
        <w:rPr>
          <w:spacing w:val="24"/>
        </w:rPr>
        <w:t xml:space="preserve"> </w:t>
      </w:r>
      <w:r>
        <w:t>директора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воспитательной</w:t>
      </w:r>
      <w:r>
        <w:rPr>
          <w:spacing w:val="26"/>
        </w:rPr>
        <w:t xml:space="preserve"> </w:t>
      </w:r>
      <w:r>
        <w:t>работе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обсуждением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369"/>
        <w:textAlignment w:val="auto"/>
      </w:pPr>
      <w:r>
        <w:t>Способом</w:t>
      </w:r>
      <w:r>
        <w:rPr>
          <w:spacing w:val="55"/>
        </w:rPr>
        <w:t xml:space="preserve"> </w:t>
      </w:r>
      <w:r>
        <w:t>получения</w:t>
      </w:r>
      <w:r>
        <w:rPr>
          <w:spacing w:val="53"/>
        </w:rPr>
        <w:t xml:space="preserve"> </w:t>
      </w:r>
      <w:r>
        <w:t>информации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результатах</w:t>
      </w:r>
      <w:r>
        <w:rPr>
          <w:spacing w:val="57"/>
        </w:rPr>
        <w:t xml:space="preserve"> </w:t>
      </w:r>
      <w:r>
        <w:t>воспитания,</w:t>
      </w:r>
      <w:r>
        <w:rPr>
          <w:spacing w:val="56"/>
        </w:rPr>
        <w:t xml:space="preserve"> </w:t>
      </w:r>
      <w:r>
        <w:t>социализации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саморазвития</w:t>
      </w:r>
      <w:r>
        <w:rPr>
          <w:spacing w:val="55"/>
        </w:rPr>
        <w:t xml:space="preserve"> </w:t>
      </w:r>
      <w:r>
        <w:t>школьников</w:t>
      </w:r>
      <w:r>
        <w:rPr>
          <w:spacing w:val="56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наблюдение.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47" w:firstLine="60"/>
        <w:jc w:val="both"/>
        <w:textAlignment w:val="auto"/>
      </w:pPr>
      <w:r>
        <w:t>Внимание педагогов сосредотачивается на следующих вопросах: какие прежде существовавшие проблемы личностного развития</w:t>
      </w:r>
      <w:r>
        <w:rPr>
          <w:spacing w:val="1"/>
        </w:rPr>
        <w:t xml:space="preserve"> </w:t>
      </w:r>
      <w:r>
        <w:t>школьников удалось решить за прошедший учебный год; какие проблемы решить не удалось и почему; какие новые 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1"/>
        </w:numPr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00" w:right="8611" w:firstLine="0"/>
        <w:jc w:val="both"/>
        <w:textAlignment w:val="auto"/>
      </w:pPr>
      <w:r>
        <w:t>Состояние организуемой в школе совместной деятельности</w:t>
      </w:r>
      <w:r>
        <w:rPr>
          <w:spacing w:val="-5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взрослых.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35"/>
        <w:jc w:val="both"/>
        <w:textAlignment w:val="auto"/>
      </w:pPr>
      <w:r>
        <w:t>Критерием, на основе которого осуществляется данный анализ, является наличие в школе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</w:pPr>
      <w:r>
        <w:t>работе,</w:t>
      </w:r>
      <w:r>
        <w:rPr>
          <w:spacing w:val="-3"/>
        </w:rPr>
        <w:t xml:space="preserve"> </w:t>
      </w:r>
      <w:r>
        <w:t>классными</w:t>
      </w:r>
      <w:r>
        <w:rPr>
          <w:spacing w:val="-3"/>
        </w:rPr>
        <w:t xml:space="preserve"> </w:t>
      </w:r>
      <w:r>
        <w:t>руководителями,</w:t>
      </w:r>
      <w:r>
        <w:rPr>
          <w:spacing w:val="-4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 w:right="1440"/>
        <w:jc w:val="both"/>
        <w:textAlignment w:val="auto"/>
      </w:pPr>
      <w:r>
        <w:t>деятельностью школы. Способами</w:t>
      </w:r>
      <w:r>
        <w:rPr>
          <w:spacing w:val="1"/>
        </w:rPr>
        <w:t xml:space="preserve"> </w:t>
      </w:r>
      <w:r>
        <w:t>получения информации</w:t>
      </w:r>
      <w:r>
        <w:rPr>
          <w:spacing w:val="1"/>
        </w:rPr>
        <w:t xml:space="preserve"> </w:t>
      </w:r>
      <w:r>
        <w:t>о 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взрослых могут быть беседы со школьниками и их родителями, педагогами, при необходимости – их анкетирование.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обсуждаются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 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00"/>
        <w:jc w:val="both"/>
        <w:textAlignment w:val="auto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i/>
        </w:rPr>
        <w:t>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8431" w:firstLine="0" w:firstLineChars="0"/>
        <w:jc w:val="left"/>
        <w:textAlignment w:val="auto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1" w:leftChars="0" w:right="9078" w:firstLine="0" w:firstLineChars="0"/>
        <w:jc w:val="left"/>
        <w:textAlignment w:val="auto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медиа;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60" w:leftChars="0" w:right="0" w:hanging="140" w:firstLineChars="0"/>
        <w:jc w:val="left"/>
        <w:textAlignment w:val="auto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>
      <w:pPr>
        <w:pStyle w:val="6"/>
        <w:spacing w:before="1"/>
      </w:pPr>
    </w:p>
    <w:p>
      <w:pPr>
        <w:pStyle w:val="2"/>
        <w:spacing w:before="1"/>
        <w:ind w:left="5244"/>
      </w:pPr>
      <w:r>
        <w:t>Таблица</w:t>
      </w:r>
      <w:r>
        <w:rPr>
          <w:spacing w:val="-1"/>
        </w:rPr>
        <w:t xml:space="preserve"> </w:t>
      </w:r>
      <w:r>
        <w:t>1</w:t>
      </w:r>
      <w:r>
        <w:rPr>
          <w:rFonts w:hint="default"/>
          <w:lang w:val="ru-RU"/>
        </w:rPr>
        <w:t>5 -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Самоанализа</w:t>
      </w:r>
    </w:p>
    <w:p>
      <w:pPr>
        <w:pStyle w:val="6"/>
        <w:spacing w:before="1"/>
        <w:rPr>
          <w:b/>
        </w:rPr>
      </w:pPr>
    </w:p>
    <w:tbl>
      <w:tblPr>
        <w:tblStyle w:val="5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1"/>
        <w:gridCol w:w="9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581" w:type="dxa"/>
          </w:tcPr>
          <w:p>
            <w:pPr>
              <w:pStyle w:val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</w:p>
        </w:tc>
        <w:tc>
          <w:tcPr>
            <w:tcW w:w="9733" w:type="dxa"/>
          </w:tcPr>
          <w:p>
            <w:pPr>
              <w:pStyle w:val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314" w:type="dxa"/>
            <w:gridSpan w:val="2"/>
          </w:tcPr>
          <w:p>
            <w:pPr>
              <w:pStyle w:val="10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581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733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«Размышляем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Н.Е. Щурковой)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81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1.2.Степень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9733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Е.Н.Степанову)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314" w:type="dxa"/>
            <w:gridSpan w:val="2"/>
          </w:tcPr>
          <w:p>
            <w:pPr>
              <w:pStyle w:val="10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581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9733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(Л.М.Фридман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581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1.3.2.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733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(М.И.Рожкова)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314" w:type="dxa"/>
            <w:gridSpan w:val="2"/>
          </w:tcPr>
          <w:p>
            <w:pPr>
              <w:pStyle w:val="10"/>
              <w:spacing w:line="259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организуемой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школе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  <w:p>
            <w:pPr>
              <w:pStyle w:val="10"/>
              <w:tabs>
                <w:tab w:val="left" w:pos="1009"/>
                <w:tab w:val="left" w:pos="1390"/>
                <w:tab w:val="left" w:pos="2592"/>
                <w:tab w:val="left" w:pos="4316"/>
                <w:tab w:val="left" w:pos="5119"/>
                <w:tab w:val="left" w:pos="7479"/>
                <w:tab w:val="left" w:pos="8381"/>
                <w:tab w:val="left" w:pos="8762"/>
                <w:tab w:val="left" w:pos="9964"/>
                <w:tab w:val="left" w:pos="11321"/>
                <w:tab w:val="left" w:pos="11702"/>
                <w:tab w:val="left" w:pos="13522"/>
                <w:tab w:val="left" w:pos="15064"/>
              </w:tabs>
              <w:spacing w:line="270" w:lineRule="atLeast"/>
              <w:ind w:righ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взрослых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определяется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через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удовлетворенность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взрослых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процессом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результатами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жизнедеятельностью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образовательном учреждении).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581" w:type="dxa"/>
          </w:tcPr>
          <w:p>
            <w:pPr>
              <w:pStyle w:val="10"/>
              <w:tabs>
                <w:tab w:val="left" w:pos="976"/>
                <w:tab w:val="left" w:pos="3216"/>
                <w:tab w:val="left" w:pos="4456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9733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Андреев)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5581" w:type="dxa"/>
          </w:tcPr>
          <w:p>
            <w:pPr>
              <w:pStyle w:val="10"/>
              <w:tabs>
                <w:tab w:val="left" w:pos="1048"/>
                <w:tab w:val="left" w:pos="3317"/>
                <w:tab w:val="left" w:pos="465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33" w:type="dxa"/>
          </w:tcPr>
          <w:p>
            <w:pPr>
              <w:pStyle w:val="10"/>
              <w:numPr>
                <w:ilvl w:val="0"/>
                <w:numId w:val="42"/>
              </w:numPr>
              <w:tabs>
                <w:tab w:val="left" w:pos="276"/>
              </w:tabs>
              <w:spacing w:before="0" w:after="0" w:line="276" w:lineRule="auto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(А.А.Андреев)</w:t>
            </w:r>
          </w:p>
          <w:p>
            <w:pPr>
              <w:pStyle w:val="10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279"/>
              </w:tabs>
              <w:spacing w:before="1" w:after="0" w:line="278" w:lineRule="auto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 работой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5581" w:type="dxa"/>
          </w:tcPr>
          <w:p>
            <w:pPr>
              <w:pStyle w:val="10"/>
              <w:tabs>
                <w:tab w:val="left" w:pos="1816"/>
                <w:tab w:val="left" w:pos="2944"/>
                <w:tab w:val="left" w:pos="3741"/>
                <w:tab w:val="left" w:pos="4471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733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Степанов)</w:t>
            </w:r>
          </w:p>
        </w:tc>
      </w:tr>
    </w:tbl>
    <w:p>
      <w:pPr>
        <w:pStyle w:val="6"/>
        <w:spacing w:before="3"/>
        <w:rPr>
          <w:b/>
        </w:rPr>
      </w:pPr>
    </w:p>
    <w:p>
      <w:pPr>
        <w:pStyle w:val="6"/>
        <w:spacing w:before="90"/>
        <w:ind w:left="1108"/>
      </w:pPr>
      <w:r>
        <w:t>Самоанализ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анкеты</w:t>
      </w:r>
    </w:p>
    <w:p>
      <w:pPr>
        <w:spacing w:after="0"/>
        <w:sectPr>
          <w:pgSz w:w="16840" w:h="11910" w:orient="landscape"/>
          <w:pgMar w:top="1080" w:right="0" w:bottom="1680" w:left="1040" w:header="0" w:footer="1403" w:gutter="0"/>
          <w:cols w:space="720" w:num="1"/>
        </w:sectPr>
      </w:pPr>
    </w:p>
    <w:p>
      <w:pPr>
        <w:spacing w:before="69"/>
        <w:ind w:left="1566" w:right="0" w:firstLine="0"/>
        <w:jc w:val="both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самоанализа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организуемой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взрослых</w:t>
      </w:r>
    </w:p>
    <w:p>
      <w:pPr>
        <w:pStyle w:val="6"/>
        <w:spacing w:before="157" w:line="360" w:lineRule="auto"/>
        <w:ind w:left="400" w:right="1435" w:firstLine="708"/>
        <w:jc w:val="both"/>
      </w:pPr>
      <w:r>
        <w:t>Оцените качество организуемой в нашей школе совместной деятельности детей и взрослых. Ваша оценка может находиться в</w:t>
      </w:r>
      <w:r>
        <w:rPr>
          <w:spacing w:val="1"/>
        </w:rPr>
        <w:t xml:space="preserve"> </w:t>
      </w:r>
      <w:r>
        <w:t>пределах от 1 до 10 баллов. Пожалуйста, познакомьтесь с основными «крайними» характеристиками этой деятельности, а после этого</w:t>
      </w:r>
      <w:r>
        <w:rPr>
          <w:spacing w:val="1"/>
        </w:rPr>
        <w:t xml:space="preserve"> </w:t>
      </w:r>
      <w:r>
        <w:t>обведите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каждой шкале</w:t>
      </w:r>
      <w:r>
        <w:rPr>
          <w:spacing w:val="-1"/>
        </w:rPr>
        <w:t xml:space="preserve"> </w:t>
      </w:r>
      <w:r>
        <w:t>балл, соответствующий Вашей</w:t>
      </w:r>
      <w:r>
        <w:rPr>
          <w:spacing w:val="-1"/>
        </w:rPr>
        <w:t xml:space="preserve"> </w:t>
      </w:r>
      <w:r>
        <w:t>личной оценке.</w:t>
      </w:r>
    </w:p>
    <w:p>
      <w:pPr>
        <w:spacing w:before="0" w:line="275" w:lineRule="exact"/>
        <w:ind w:left="0" w:right="1436" w:firstLine="0"/>
        <w:jc w:val="center"/>
        <w:rPr>
          <w:i/>
          <w:sz w:val="24"/>
        </w:rPr>
      </w:pPr>
      <w:r>
        <w:rPr>
          <w:b/>
          <w:bCs/>
          <w:i w:val="0"/>
          <w:iCs/>
          <w:sz w:val="24"/>
        </w:rPr>
        <w:t>Таблица</w:t>
      </w:r>
      <w:r>
        <w:rPr>
          <w:b/>
          <w:bCs/>
          <w:i w:val="0"/>
          <w:iCs/>
          <w:spacing w:val="-1"/>
          <w:sz w:val="24"/>
        </w:rPr>
        <w:t xml:space="preserve"> </w:t>
      </w:r>
      <w:r>
        <w:rPr>
          <w:b/>
          <w:bCs/>
          <w:i w:val="0"/>
          <w:iCs/>
          <w:sz w:val="24"/>
        </w:rPr>
        <w:t>1</w:t>
      </w:r>
      <w:r>
        <w:rPr>
          <w:rFonts w:hint="default"/>
          <w:b/>
          <w:bCs/>
          <w:i w:val="0"/>
          <w:iCs/>
          <w:sz w:val="24"/>
          <w:lang w:val="ru-RU"/>
        </w:rPr>
        <w:t>6</w:t>
      </w:r>
      <w:r>
        <w:rPr>
          <w:b/>
          <w:bCs/>
          <w:i w:val="0"/>
          <w:iCs/>
          <w:sz w:val="24"/>
        </w:rPr>
        <w:t>.</w:t>
      </w:r>
      <w:r>
        <w:rPr>
          <w:b/>
          <w:bCs/>
          <w:i w:val="0"/>
          <w:iCs/>
          <w:spacing w:val="-1"/>
          <w:sz w:val="24"/>
        </w:rPr>
        <w:t xml:space="preserve"> </w:t>
      </w:r>
      <w:r>
        <w:rPr>
          <w:rFonts w:hint="default"/>
          <w:b/>
          <w:bCs/>
          <w:i w:val="0"/>
          <w:iCs/>
          <w:spacing w:val="-1"/>
          <w:sz w:val="24"/>
          <w:lang w:val="ru-RU"/>
        </w:rPr>
        <w:t xml:space="preserve">- </w:t>
      </w:r>
      <w:bookmarkStart w:id="0" w:name="_GoBack"/>
      <w:bookmarkEnd w:id="0"/>
      <w:r>
        <w:rPr>
          <w:b/>
          <w:bCs/>
          <w:i w:val="0"/>
          <w:iCs/>
          <w:sz w:val="24"/>
        </w:rPr>
        <w:t>Анкета</w:t>
      </w:r>
    </w:p>
    <w:p>
      <w:pPr>
        <w:pStyle w:val="6"/>
        <w:spacing w:before="6" w:after="1"/>
        <w:rPr>
          <w:i/>
          <w:sz w:val="12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805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следует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избегать</w:t>
            </w:r>
          </w:p>
        </w:tc>
        <w:tc>
          <w:tcPr>
            <w:tcW w:w="2127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  <w:tc>
          <w:tcPr>
            <w:tcW w:w="6097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Идеал,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следует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75" w:lineRule="exact"/>
              <w:ind w:left="3195" w:right="2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 не участвуют в планировании, организации и анал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127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планируются,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анализируются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05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большинству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большинству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школьников в этих делах принудительное, посещени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7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1604"/>
                <w:tab w:val="left" w:pos="2566"/>
                <w:tab w:val="left" w:pos="3746"/>
                <w:tab w:val="left" w:pos="5012"/>
                <w:tab w:val="left" w:pos="5439"/>
              </w:tabs>
              <w:spacing w:line="276" w:lineRule="auto"/>
              <w:ind w:right="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радостью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75" w:lineRule="exact"/>
              <w:ind w:left="3188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805" w:type="dxa"/>
          </w:tcPr>
          <w:p>
            <w:pPr>
              <w:pStyle w:val="10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авторитетом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805" w:type="dxa"/>
          </w:tcPr>
          <w:p>
            <w:pPr>
              <w:pStyle w:val="10"/>
              <w:tabs>
                <w:tab w:val="left" w:pos="1887"/>
                <w:tab w:val="left" w:pos="1956"/>
                <w:tab w:val="left" w:pos="3252"/>
                <w:tab w:val="left" w:pos="3407"/>
                <w:tab w:val="left" w:pos="4921"/>
                <w:tab w:val="left" w:pos="5412"/>
                <w:tab w:val="left" w:pos="5971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касающихся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единолично.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Поручения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27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1709"/>
                <w:tab w:val="left" w:pos="2899"/>
                <w:tab w:val="left" w:pos="4390"/>
                <w:tab w:val="left" w:pos="5263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касающихся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принимаются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классом,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детей   есть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40" w:h="11910" w:orient="landscape"/>
          <w:pgMar w:top="1000" w:right="0" w:bottom="1680" w:left="1040" w:header="0" w:footer="1403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05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принуждению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инициативу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6805" w:type="dxa"/>
          </w:tcPr>
          <w:p>
            <w:pPr>
              <w:pStyle w:val="10"/>
              <w:tabs>
                <w:tab w:val="left" w:pos="493"/>
                <w:tab w:val="left" w:pos="1975"/>
                <w:tab w:val="left" w:pos="2866"/>
                <w:tab w:val="left" w:pos="3817"/>
                <w:tab w:val="left" w:pos="5383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преобладают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равнодушие,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другу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ind w:left="3188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школе реализуются разнообразные виды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tabs>
                <w:tab w:val="left" w:pos="1263"/>
                <w:tab w:val="left" w:pos="2834"/>
                <w:tab w:val="left" w:pos="3261"/>
                <w:tab w:val="left" w:pos="4479"/>
                <w:tab w:val="left" w:pos="5486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 принудительное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805" w:type="dxa"/>
          </w:tcPr>
          <w:p>
            <w:pPr>
              <w:pStyle w:val="10"/>
              <w:tabs>
                <w:tab w:val="left" w:pos="1555"/>
                <w:tab w:val="left" w:pos="3054"/>
                <w:tab w:val="left" w:pos="4713"/>
                <w:tab w:val="left" w:pos="5569"/>
                <w:tab w:val="left" w:pos="6456"/>
              </w:tabs>
              <w:spacing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никак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 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805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скучны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заинтересованы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происходящем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организуемую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 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805" w:type="dxa"/>
          </w:tcPr>
          <w:p>
            <w:pPr>
              <w:pStyle w:val="10"/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однообразны,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преобладают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лекционные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групповые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805" w:type="dxa"/>
          </w:tcPr>
          <w:p>
            <w:pPr>
              <w:pStyle w:val="10"/>
              <w:tabs>
                <w:tab w:val="left" w:pos="1038"/>
                <w:tab w:val="left" w:pos="2894"/>
                <w:tab w:val="left" w:pos="5021"/>
                <w:tab w:val="left" w:pos="552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ориентированы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преимущественно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подготовку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top="1080" w:right="0" w:bottom="1600" w:left="1040" w:header="0" w:footer="1403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805" w:type="dxa"/>
          </w:tcPr>
          <w:p>
            <w:pPr>
              <w:pStyle w:val="10"/>
              <w:spacing w:line="262" w:lineRule="exact"/>
              <w:ind w:left="7" w:right="86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10"/>
              <w:tabs>
                <w:tab w:val="left" w:pos="1507"/>
                <w:tab w:val="left" w:pos="1896"/>
                <w:tab w:val="left" w:pos="3281"/>
                <w:tab w:val="left" w:pos="4987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задуматься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ind w:left="3189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существующего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происходящему в школе, чувствуют, что не могут повлиять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происходящее в школе, понимают, на что именно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п.)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Ребята часто выступают инициаторами, организаторами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 или иных школьных или внутриклассных дел, 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выбирать зоны своей ответственности за 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безынициативны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реализуют 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как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 стремятся участвовать в организуемой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Дети, состоящие в 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05" w:type="dxa"/>
          </w:tcPr>
          <w:p>
            <w:pPr>
              <w:pStyle w:val="10"/>
              <w:tabs>
                <w:tab w:val="left" w:pos="1914"/>
                <w:tab w:val="left" w:pos="3236"/>
                <w:tab w:val="left" w:pos="5251"/>
              </w:tabs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объединений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1776"/>
                <w:tab w:val="left" w:pos="2860"/>
                <w:tab w:val="left" w:pos="463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объединений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top="1080" w:right="0" w:bottom="1600" w:left="1040" w:header="0" w:footer="1403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805" w:type="dxa"/>
          </w:tcPr>
          <w:p>
            <w:pPr>
              <w:pStyle w:val="10"/>
              <w:tabs>
                <w:tab w:val="left" w:pos="2004"/>
                <w:tab w:val="left" w:pos="3187"/>
                <w:tab w:val="left" w:pos="4100"/>
                <w:tab w:val="left" w:pos="5805"/>
                <w:tab w:val="left" w:pos="6460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ограничивается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10"/>
              <w:tabs>
                <w:tab w:val="left" w:pos="1493"/>
                <w:tab w:val="left" w:pos="1951"/>
                <w:tab w:val="left" w:pos="2987"/>
                <w:tab w:val="left" w:pos="3946"/>
                <w:tab w:val="left" w:pos="4913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 дает возможность каждому ребенку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29" w:type="dxa"/>
            <w:gridSpan w:val="3"/>
            <w:tcBorders>
              <w:bottom w:val="single" w:color="000000" w:sz="6" w:space="0"/>
            </w:tcBorders>
          </w:tcPr>
          <w:p>
            <w:pPr>
              <w:pStyle w:val="10"/>
              <w:spacing w:line="266" w:lineRule="exact"/>
              <w:ind w:left="3191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6805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1577"/>
                <w:tab w:val="left" w:pos="3145"/>
                <w:tab w:val="left" w:pos="4227"/>
                <w:tab w:val="left" w:pos="4666"/>
                <w:tab w:val="left" w:pos="56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экспедиции,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выездные</w:t>
            </w:r>
          </w:p>
          <w:p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вовсе</w:t>
            </w:r>
          </w:p>
        </w:tc>
        <w:tc>
          <w:tcPr>
            <w:tcW w:w="2127" w:type="dxa"/>
            <w:tcBorders>
              <w:top w:val="single" w:color="000000" w:sz="6" w:space="0"/>
            </w:tcBorders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  <w:tcBorders>
              <w:top w:val="single" w:color="000000" w:sz="6" w:space="0"/>
            </w:tcBorders>
          </w:tcPr>
          <w:p>
            <w:pPr>
              <w:pStyle w:val="10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выездные</w:t>
            </w:r>
          </w:p>
          <w:p>
            <w:pPr>
              <w:pStyle w:val="10"/>
              <w:spacing w:before="4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разнообразны, в ней участвуют школьники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возрастных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1328"/>
                <w:tab w:val="left" w:pos="2217"/>
                <w:tab w:val="left" w:pos="4004"/>
                <w:tab w:val="left" w:pos="5491"/>
              </w:tabs>
              <w:spacing w:line="278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заинтересовать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 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ролей (фотографа, экскурсовода и т. 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их проведении ребята занимают активную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совместный анализ, а итоги 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ind w:left="3190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05" w:type="dxa"/>
          </w:tcPr>
          <w:p>
            <w:pPr>
              <w:pStyle w:val="10"/>
              <w:tabs>
                <w:tab w:val="left" w:pos="2680"/>
                <w:tab w:val="left" w:pos="3700"/>
                <w:tab w:val="left" w:pos="5573"/>
                <w:tab w:val="left" w:pos="645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ориентирована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лишь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>
            <w:pPr>
              <w:pStyle w:val="10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ознакомление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рынком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труда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2738"/>
                <w:tab w:val="left" w:pos="3815"/>
                <w:tab w:val="left" w:pos="57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ориентирована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>
            <w:pPr>
              <w:pStyle w:val="10"/>
              <w:spacing w:before="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00" w:left="1040" w:header="0" w:footer="1403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805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этого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2634"/>
                <w:tab w:val="left" w:pos="3721"/>
                <w:tab w:val="left" w:pos="5129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занимается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ind w:left="3195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(газет,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радио,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интернет-ресурсов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 спектр ролей, которые они могут выполнять,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 школе существует разнообразие школьных медиа,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 и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вопросы, не представлены их точки зрения по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различные позиции школьников по тем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школьных медиа не уделяется внимания нормам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общения, эстетике представления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top="1080" w:right="0" w:bottom="1600" w:left="1040" w:header="0" w:footer="1403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7" w:lineRule="exact"/>
              <w:ind w:left="3195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безвкусно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6805" w:type="dxa"/>
          </w:tcPr>
          <w:p>
            <w:pPr>
              <w:pStyle w:val="10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участвуют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 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специалистов). В нем используются творческие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плакатов, стендов, пространственных 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 формальный характер, на них редко обращают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традициях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ind w:left="3192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безразлично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делах, высказывает недовольство, если это влияет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школьных делах, может координировать свои планы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формальна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Школе удалось наладить взаимодействие с родителями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 детей (информирование, 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 т. п.), его формы востребованы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родителей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top="1080" w:right="0" w:bottom="1600" w:left="1040" w:header="0" w:footer="1403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игнорируют мнение педагогов, вступают с ними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с другом в конфликты, нередко вовлекая в них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В организации совместных с детьми дел педагоги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родителей прислушивается к мнению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>
      <w:pPr>
        <w:pStyle w:val="6"/>
        <w:spacing w:line="259" w:lineRule="exact"/>
        <w:ind w:left="400"/>
      </w:pPr>
      <w:r>
        <w:t>Итогом</w:t>
      </w:r>
      <w:r>
        <w:rPr>
          <w:spacing w:val="9"/>
        </w:rPr>
        <w:t xml:space="preserve"> </w:t>
      </w:r>
      <w:r>
        <w:t>самоанализа</w:t>
      </w:r>
      <w:r>
        <w:rPr>
          <w:spacing w:val="11"/>
        </w:rPr>
        <w:t xml:space="preserve"> </w:t>
      </w:r>
      <w:r>
        <w:t>организуемой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перечень</w:t>
      </w:r>
      <w:r>
        <w:rPr>
          <w:spacing w:val="11"/>
        </w:rPr>
        <w:t xml:space="preserve"> </w:t>
      </w:r>
      <w:r>
        <w:t>выявленных</w:t>
      </w:r>
      <w:r>
        <w:rPr>
          <w:spacing w:val="9"/>
        </w:rPr>
        <w:t xml:space="preserve"> </w:t>
      </w:r>
      <w:r>
        <w:t>проблем,</w:t>
      </w:r>
      <w:r>
        <w:rPr>
          <w:spacing w:val="9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которыми</w:t>
      </w:r>
      <w:r>
        <w:rPr>
          <w:spacing w:val="8"/>
        </w:rPr>
        <w:t xml:space="preserve"> </w:t>
      </w:r>
      <w:r>
        <w:t>предстоит</w:t>
      </w:r>
    </w:p>
    <w:p>
      <w:pPr>
        <w:pStyle w:val="6"/>
        <w:spacing w:before="111"/>
        <w:ind w:left="400"/>
      </w:pPr>
      <w:r>
        <w:rPr>
          <w:spacing w:val="-2"/>
        </w:rPr>
        <w:t>работать</w:t>
      </w:r>
      <w:r>
        <w:rPr>
          <w:spacing w:val="-7"/>
        </w:rPr>
        <w:t xml:space="preserve"> </w:t>
      </w:r>
      <w:r>
        <w:rPr>
          <w:spacing w:val="-2"/>
        </w:rPr>
        <w:t>педагогическому</w:t>
      </w:r>
      <w:r>
        <w:rPr>
          <w:spacing w:val="-11"/>
        </w:rPr>
        <w:t xml:space="preserve"> </w:t>
      </w:r>
      <w:r>
        <w:rPr>
          <w:spacing w:val="-2"/>
        </w:rPr>
        <w:t>коллективу.</w:t>
      </w:r>
    </w:p>
    <w:p>
      <w:pPr>
        <w:spacing w:after="0"/>
        <w:sectPr>
          <w:pgSz w:w="16840" w:h="11910" w:orient="landscape"/>
          <w:pgMar w:top="1080" w:right="0" w:bottom="1600" w:left="1040" w:header="0" w:footer="1403" w:gutter="0"/>
          <w:cols w:space="720" w:num="1"/>
        </w:sectPr>
      </w:pPr>
    </w:p>
    <w:p>
      <w:pPr>
        <w:pStyle w:val="6"/>
        <w:spacing w:before="7"/>
        <w:rPr>
          <w:sz w:val="15"/>
        </w:rPr>
      </w:pPr>
    </w:p>
    <w:p>
      <w:pPr>
        <w:spacing w:before="0" w:line="276" w:lineRule="auto"/>
        <w:ind w:left="10602" w:right="1437" w:firstLine="307"/>
        <w:jc w:val="right"/>
        <w:rPr>
          <w:sz w:val="16"/>
        </w:rPr>
      </w:pPr>
      <w:r>
        <w:rPr>
          <w:sz w:val="16"/>
        </w:rPr>
        <w:t>ПРИЛОЖЕНИЕ К ПРОГРАММЕ ВОСПИТАНИЯ</w:t>
      </w:r>
      <w:r>
        <w:rPr>
          <w:spacing w:val="-38"/>
          <w:sz w:val="16"/>
        </w:rPr>
        <w:t xml:space="preserve"> </w:t>
      </w:r>
      <w:r>
        <w:rPr>
          <w:spacing w:val="-1"/>
          <w:sz w:val="16"/>
        </w:rPr>
        <w:t xml:space="preserve">МУНИЦИПАЛЬНОГО </w:t>
      </w:r>
      <w:r>
        <w:rPr>
          <w:sz w:val="16"/>
        </w:rPr>
        <w:t>ОБЩЕОБРАЗОВАТЕЛЬНОГО</w:t>
      </w:r>
      <w:r>
        <w:rPr>
          <w:spacing w:val="-37"/>
          <w:sz w:val="16"/>
        </w:rPr>
        <w:t xml:space="preserve"> </w:t>
      </w:r>
      <w:r>
        <w:rPr>
          <w:sz w:val="16"/>
        </w:rPr>
        <w:t>УЧРЕЖДЕНИЯ «</w:t>
      </w:r>
      <w:r>
        <w:rPr>
          <w:sz w:val="16"/>
          <w:lang w:val="ru-RU"/>
        </w:rPr>
        <w:t>ВОСКРЕСЕНСКАЯ</w:t>
      </w:r>
      <w:r>
        <w:rPr>
          <w:rFonts w:hint="default"/>
          <w:sz w:val="16"/>
          <w:lang w:val="ru-RU"/>
        </w:rPr>
        <w:t xml:space="preserve"> ОСНОВНАЯ </w:t>
      </w:r>
      <w:r>
        <w:rPr>
          <w:sz w:val="16"/>
        </w:rPr>
        <w:t>ОБЩЕОБРАЗОВАТЕЛЬНАЯ ШКОЛА»</w:t>
      </w:r>
      <w:r>
        <w:rPr>
          <w:spacing w:val="-37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2021-2022</w:t>
      </w:r>
      <w:r>
        <w:rPr>
          <w:spacing w:val="-1"/>
          <w:sz w:val="16"/>
        </w:rPr>
        <w:t xml:space="preserve"> </w:t>
      </w:r>
      <w:r>
        <w:rPr>
          <w:sz w:val="16"/>
        </w:rPr>
        <w:t>УЧЕБНЫЙ</w:t>
      </w:r>
      <w:r>
        <w:rPr>
          <w:spacing w:val="-3"/>
          <w:sz w:val="16"/>
        </w:rPr>
        <w:t xml:space="preserve"> </w:t>
      </w:r>
      <w:r>
        <w:rPr>
          <w:sz w:val="16"/>
        </w:rPr>
        <w:t>ГОД</w:t>
      </w:r>
    </w:p>
    <w:p>
      <w:pPr>
        <w:pStyle w:val="6"/>
        <w:rPr>
          <w:sz w:val="20"/>
        </w:rPr>
      </w:pPr>
    </w:p>
    <w:p>
      <w:pPr>
        <w:pStyle w:val="2"/>
        <w:spacing w:before="232"/>
        <w:ind w:right="1038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>
      <w:pPr>
        <w:pStyle w:val="6"/>
        <w:spacing w:before="1"/>
        <w:rPr>
          <w:b/>
          <w:sz w:val="21"/>
        </w:rPr>
      </w:pPr>
    </w:p>
    <w:p>
      <w:pPr>
        <w:spacing w:before="0"/>
        <w:ind w:left="0" w:right="1037" w:firstLine="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руководство»</w:t>
      </w:r>
    </w:p>
    <w:p>
      <w:pPr>
        <w:pStyle w:val="6"/>
        <w:rPr>
          <w:b/>
          <w:sz w:val="21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1985"/>
        <w:gridCol w:w="184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653" w:type="dxa"/>
          </w:tcPr>
          <w:p>
            <w:pPr>
              <w:pStyle w:val="10"/>
              <w:spacing w:line="275" w:lineRule="exact"/>
              <w:ind w:left="2534" w:right="2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>
            <w:pPr>
              <w:pStyle w:val="10"/>
              <w:spacing w:line="276" w:lineRule="exact"/>
              <w:ind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2" w:type="dxa"/>
          </w:tcPr>
          <w:p>
            <w:pPr>
              <w:pStyle w:val="10"/>
              <w:spacing w:line="276" w:lineRule="exact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119" w:type="dxa"/>
          </w:tcPr>
          <w:p>
            <w:pPr>
              <w:pStyle w:val="10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653" w:type="dxa"/>
          </w:tcPr>
          <w:p>
            <w:pPr>
              <w:pStyle w:val="10"/>
              <w:ind w:left="82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 акциях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817"/>
              </w:tabs>
              <w:spacing w:before="0" w:after="0" w:line="240" w:lineRule="auto"/>
              <w:ind w:left="828" w:right="831" w:hanging="360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</w:t>
            </w:r>
          </w:p>
        </w:tc>
        <w:tc>
          <w:tcPr>
            <w:tcW w:w="1985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ind w:left="106" w:right="30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44"/>
              </w:numPr>
              <w:tabs>
                <w:tab w:val="left" w:pos="817"/>
              </w:tabs>
              <w:spacing w:before="0" w:after="0" w:line="240" w:lineRule="auto"/>
              <w:ind w:left="828" w:right="969" w:hanging="3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спортивно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>
            <w:pPr>
              <w:pStyle w:val="10"/>
              <w:ind w:left="828"/>
              <w:rPr>
                <w:sz w:val="24"/>
              </w:rPr>
            </w:pPr>
            <w:r>
              <w:rPr>
                <w:sz w:val="24"/>
              </w:rPr>
              <w:t>«Цени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985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right="3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мая</w:t>
            </w:r>
          </w:p>
        </w:tc>
        <w:tc>
          <w:tcPr>
            <w:tcW w:w="1842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45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буктрейлер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книг)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817"/>
              </w:tabs>
              <w:spacing w:before="0" w:after="0" w:line="240" w:lineRule="auto"/>
              <w:ind w:left="828" w:right="330" w:hanging="36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5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22-27.03.22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22-27.03.22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46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5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53" w:type="dxa"/>
          </w:tcPr>
          <w:p>
            <w:pPr>
              <w:pStyle w:val="10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85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47"/>
              </w:numPr>
              <w:tabs>
                <w:tab w:val="left" w:pos="817"/>
              </w:tabs>
              <w:spacing w:before="0" w:after="0" w:line="259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>
            <w:pPr>
              <w:pStyle w:val="10"/>
              <w:ind w:left="828"/>
              <w:rPr>
                <w:sz w:val="24"/>
              </w:rPr>
            </w:pPr>
            <w:r>
              <w:rPr>
                <w:sz w:val="24"/>
              </w:rPr>
              <w:t>противоправной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817"/>
              </w:tabs>
              <w:spacing w:before="0" w:after="0" w:line="240" w:lineRule="auto"/>
              <w:ind w:left="828" w:right="862" w:hanging="360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817"/>
              </w:tabs>
              <w:spacing w:before="0" w:after="0" w:line="273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>
            <w:pPr>
              <w:pStyle w:val="10"/>
              <w:spacing w:line="550" w:lineRule="atLeast"/>
              <w:ind w:right="99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42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0"/>
              <w:ind w:left="106" w:right="127"/>
              <w:rPr>
                <w:sz w:val="24"/>
              </w:rPr>
            </w:pP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6"/>
        </w:rPr>
      </w:pPr>
    </w:p>
    <w:p>
      <w:pPr>
        <w:pStyle w:val="2"/>
        <w:spacing w:before="90"/>
        <w:ind w:right="1037"/>
        <w:jc w:val="center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>
      <w:pPr>
        <w:pStyle w:val="6"/>
        <w:spacing w:before="1"/>
        <w:rPr>
          <w:b/>
          <w:sz w:val="21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6"/>
        <w:gridCol w:w="2127"/>
        <w:gridCol w:w="1987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26" w:type="dxa"/>
          </w:tcPr>
          <w:p>
            <w:pPr>
              <w:pStyle w:val="10"/>
              <w:spacing w:line="273" w:lineRule="exact"/>
              <w:ind w:left="2820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7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976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26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7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>
            <w:pPr>
              <w:pStyle w:val="10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76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>
      <w:pPr>
        <w:pStyle w:val="6"/>
        <w:rPr>
          <w:b/>
          <w:sz w:val="26"/>
        </w:rPr>
      </w:pPr>
    </w:p>
    <w:p>
      <w:pPr>
        <w:spacing w:before="218"/>
        <w:ind w:left="0" w:right="1037" w:firstLine="0"/>
        <w:jc w:val="center"/>
        <w:rPr>
          <w:b/>
          <w:sz w:val="24"/>
        </w:rPr>
      </w:pPr>
      <w:r>
        <w:rPr>
          <w:b/>
          <w:sz w:val="24"/>
        </w:rPr>
        <w:t>«Курсы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 деятельности»</w:t>
      </w:r>
    </w:p>
    <w:p>
      <w:pPr>
        <w:pStyle w:val="6"/>
        <w:spacing w:before="2"/>
        <w:rPr>
          <w:b/>
          <w:sz w:val="21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1"/>
        <w:gridCol w:w="2127"/>
        <w:gridCol w:w="198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21" w:type="dxa"/>
          </w:tcPr>
          <w:p>
            <w:pPr>
              <w:pStyle w:val="10"/>
              <w:spacing w:line="273" w:lineRule="exact"/>
              <w:ind w:left="2817" w:right="2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>
            <w:pPr>
              <w:pStyle w:val="10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  <w:p>
            <w:pPr>
              <w:pStyle w:val="10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835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221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ОФП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817"/>
              </w:tabs>
              <w:spacing w:before="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Спотривные</w:t>
            </w:r>
            <w:r>
              <w:rPr>
                <w:rFonts w:hint="default"/>
                <w:sz w:val="24"/>
                <w:lang w:val="ru-RU"/>
              </w:rPr>
              <w:t xml:space="preserve"> секции</w:t>
            </w:r>
          </w:p>
        </w:tc>
        <w:tc>
          <w:tcPr>
            <w:tcW w:w="2127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218" w:leftChars="99" w:right="357" w:rightChars="0" w:firstLine="0" w:firstLineChars="0"/>
              <w:rPr>
                <w:spacing w:val="-57"/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10"/>
              <w:ind w:right="357" w:rightChars="0"/>
              <w:jc w:val="left"/>
              <w:rPr>
                <w:sz w:val="24"/>
              </w:rPr>
            </w:pPr>
            <w:r>
              <w:rPr>
                <w:sz w:val="24"/>
              </w:rPr>
              <w:t>Понедел</w:t>
            </w:r>
            <w:r>
              <w:rPr>
                <w:sz w:val="24"/>
                <w:lang w:val="ru-RU"/>
              </w:rPr>
              <w:t>ьни</w:t>
            </w:r>
            <w:r>
              <w:rPr>
                <w:sz w:val="24"/>
              </w:rPr>
              <w:t>к</w:t>
            </w:r>
          </w:p>
          <w:p>
            <w:pPr>
              <w:pStyle w:val="10"/>
              <w:ind w:right="357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Пятница</w:t>
            </w:r>
          </w:p>
        </w:tc>
        <w:tc>
          <w:tcPr>
            <w:tcW w:w="1985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>
            <w:pPr>
              <w:pStyle w:val="10"/>
              <w:spacing w:before="1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5-9</w:t>
            </w:r>
          </w:p>
        </w:tc>
        <w:tc>
          <w:tcPr>
            <w:tcW w:w="2835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21" w:type="dxa"/>
          </w:tcPr>
          <w:p>
            <w:pPr>
              <w:pStyle w:val="10"/>
              <w:numPr>
                <w:ilvl w:val="0"/>
                <w:numId w:val="49"/>
              </w:numPr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Разговор</w:t>
            </w:r>
            <w:r>
              <w:rPr>
                <w:rFonts w:hint="default"/>
                <w:sz w:val="24"/>
                <w:lang w:val="ru-RU"/>
              </w:rPr>
              <w:t xml:space="preserve"> о правильном питании</w:t>
            </w:r>
            <w:r>
              <w:rPr>
                <w:sz w:val="24"/>
              </w:rPr>
              <w:t>»</w:t>
            </w:r>
          </w:p>
          <w:p>
            <w:pPr>
              <w:pStyle w:val="10"/>
              <w:numPr>
                <w:ilvl w:val="0"/>
                <w:numId w:val="49"/>
              </w:numPr>
              <w:spacing w:line="268" w:lineRule="exact"/>
              <w:ind w:left="46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«Линия жизни ПАВ»</w:t>
            </w:r>
          </w:p>
        </w:tc>
        <w:tc>
          <w:tcPr>
            <w:tcW w:w="2127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Понедел</w:t>
            </w:r>
            <w:r>
              <w:rPr>
                <w:sz w:val="24"/>
                <w:lang w:val="ru-RU"/>
              </w:rPr>
              <w:t>ьни</w:t>
            </w:r>
            <w:r>
              <w:rPr>
                <w:sz w:val="24"/>
              </w:rPr>
              <w:t>к</w:t>
            </w:r>
          </w:p>
        </w:tc>
        <w:tc>
          <w:tcPr>
            <w:tcW w:w="198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35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21" w:type="dxa"/>
          </w:tcPr>
          <w:p>
            <w:pPr>
              <w:pStyle w:val="10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</w:p>
        </w:tc>
        <w:tc>
          <w:tcPr>
            <w:tcW w:w="2127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10"/>
              <w:spacing w:line="270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835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21" w:type="dxa"/>
          </w:tcPr>
          <w:p>
            <w:pPr>
              <w:pStyle w:val="10"/>
              <w:numPr>
                <w:ilvl w:val="0"/>
                <w:numId w:val="50"/>
              </w:numPr>
              <w:ind w:left="420" w:leftChars="0" w:right="0" w:righ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«Теарт «Маски»</w:t>
            </w:r>
          </w:p>
          <w:p>
            <w:pPr>
              <w:pStyle w:val="10"/>
              <w:numPr>
                <w:ilvl w:val="0"/>
                <w:numId w:val="50"/>
              </w:numPr>
              <w:ind w:left="420" w:leftChars="0" w:right="0" w:righ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«Домисолька»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Вторник. пятница</w:t>
            </w:r>
          </w:p>
          <w:p>
            <w:pPr>
              <w:pStyle w:val="10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Среда</w:t>
            </w:r>
          </w:p>
        </w:tc>
        <w:tc>
          <w:tcPr>
            <w:tcW w:w="1985" w:type="dxa"/>
          </w:tcPr>
          <w:p>
            <w:pPr>
              <w:pStyle w:val="10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   1-9</w:t>
            </w:r>
          </w:p>
          <w:p>
            <w:pPr>
              <w:pStyle w:val="10"/>
              <w:ind w:left="0" w:firstLine="240" w:firstLineChars="10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1-9</w:t>
            </w:r>
          </w:p>
        </w:tc>
        <w:tc>
          <w:tcPr>
            <w:tcW w:w="2835" w:type="dxa"/>
          </w:tcPr>
          <w:p>
            <w:pPr>
              <w:pStyle w:val="10"/>
              <w:ind w:left="0" w:firstLine="120" w:firstLineChars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16"/>
        </w:rPr>
      </w:pPr>
    </w:p>
    <w:p>
      <w:pPr>
        <w:pStyle w:val="2"/>
        <w:spacing w:before="90"/>
        <w:ind w:right="1039"/>
        <w:jc w:val="center"/>
      </w:pPr>
    </w:p>
    <w:p>
      <w:pPr>
        <w:pStyle w:val="2"/>
        <w:spacing w:before="90"/>
        <w:ind w:right="1039"/>
        <w:jc w:val="center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>
      <w:pPr>
        <w:pStyle w:val="6"/>
        <w:spacing w:before="2"/>
        <w:rPr>
          <w:b/>
          <w:sz w:val="21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4"/>
        <w:gridCol w:w="254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354" w:type="dxa"/>
          </w:tcPr>
          <w:p>
            <w:pPr>
              <w:pStyle w:val="10"/>
              <w:spacing w:line="273" w:lineRule="exact"/>
              <w:ind w:left="3384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49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>
            <w:pPr>
              <w:pStyle w:val="10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9354" w:type="dxa"/>
          </w:tcPr>
          <w:p>
            <w:pPr>
              <w:pStyle w:val="10"/>
              <w:numPr>
                <w:ilvl w:val="0"/>
                <w:numId w:val="51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before="43" w:line="276" w:lineRule="auto"/>
              <w:ind w:left="828" w:right="378"/>
              <w:rPr>
                <w:sz w:val="24"/>
              </w:rPr>
            </w:pPr>
            <w:r>
              <w:rPr>
                <w:sz w:val="24"/>
              </w:rPr>
              <w:t>формировании плана мероприятий духовно-нравственной направленности,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817"/>
              </w:tabs>
              <w:spacing w:before="0" w:after="0" w:line="275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</w:p>
          <w:p>
            <w:pPr>
              <w:pStyle w:val="10"/>
              <w:spacing w:before="41"/>
              <w:ind w:left="828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254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78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волонтѐрство,</w:t>
            </w:r>
          </w:p>
          <w:p>
            <w:pPr>
              <w:pStyle w:val="10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9354" w:type="dxa"/>
          </w:tcPr>
          <w:p>
            <w:pPr>
              <w:pStyle w:val="10"/>
              <w:numPr>
                <w:ilvl w:val="0"/>
                <w:numId w:val="52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before="41" w:line="276" w:lineRule="auto"/>
              <w:ind w:left="828" w:right="378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817"/>
              </w:tabs>
              <w:spacing w:before="0" w:after="0" w:line="275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предвыборной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817"/>
              </w:tabs>
              <w:spacing w:before="43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</w:tc>
        <w:tc>
          <w:tcPr>
            <w:tcW w:w="2549" w:type="dxa"/>
          </w:tcPr>
          <w:p>
            <w:pPr>
              <w:pStyle w:val="10"/>
              <w:spacing w:line="552" w:lineRule="auto"/>
              <w:ind w:right="145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>
            <w:pPr>
              <w:pStyle w:val="10"/>
              <w:spacing w:line="276" w:lineRule="auto"/>
              <w:ind w:left="108" w:right="785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волонтѐрство,</w:t>
            </w:r>
          </w:p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9354" w:type="dxa"/>
          </w:tcPr>
          <w:p>
            <w:pPr>
              <w:pStyle w:val="10"/>
              <w:numPr>
                <w:ilvl w:val="0"/>
                <w:numId w:val="53"/>
              </w:numPr>
              <w:tabs>
                <w:tab w:val="left" w:pos="876"/>
                <w:tab w:val="left" w:pos="877"/>
              </w:tabs>
              <w:spacing w:before="0" w:after="0" w:line="270" w:lineRule="exact"/>
              <w:ind w:left="876" w:right="0" w:hanging="40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before="41" w:line="278" w:lineRule="auto"/>
              <w:ind w:left="828" w:right="185"/>
              <w:rPr>
                <w:sz w:val="24"/>
              </w:rPr>
            </w:pPr>
            <w:r>
              <w:rPr>
                <w:sz w:val="24"/>
              </w:rPr>
              <w:t>формировании плана мероприятий спортивно-оздоровительной 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и 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817"/>
              </w:tabs>
              <w:spacing w:before="0" w:after="0" w:line="272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года!»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817"/>
              </w:tabs>
              <w:spacing w:before="6" w:after="0" w:line="310" w:lineRule="atLeast"/>
              <w:ind w:left="828" w:right="806" w:hanging="360"/>
              <w:jc w:val="lef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254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9"/>
              <w:ind w:left="0"/>
              <w:rPr>
                <w:b/>
                <w:sz w:val="32"/>
              </w:rPr>
            </w:pPr>
          </w:p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>
            <w:pPr>
              <w:pStyle w:val="10"/>
              <w:spacing w:before="4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3" w:type="dxa"/>
          </w:tcPr>
          <w:p>
            <w:pPr>
              <w:pStyle w:val="10"/>
              <w:spacing w:line="276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волонтѐрство,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354" w:type="dxa"/>
          </w:tcPr>
          <w:p>
            <w:pPr>
              <w:pStyle w:val="10"/>
              <w:numPr>
                <w:ilvl w:val="0"/>
                <w:numId w:val="54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before="7" w:line="310" w:lineRule="atLeast"/>
              <w:ind w:left="828" w:right="378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2549" w:type="dxa"/>
          </w:tcPr>
          <w:p>
            <w:pPr>
              <w:pStyle w:val="10"/>
              <w:spacing w:line="276" w:lineRule="auto"/>
              <w:ind w:right="145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76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волонтѐрство,</w:t>
            </w:r>
          </w:p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54" w:type="dxa"/>
          </w:tcPr>
          <w:p>
            <w:pPr>
              <w:pStyle w:val="10"/>
              <w:spacing w:line="270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 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>
            <w:pPr>
              <w:pStyle w:val="10"/>
              <w:spacing w:before="40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общеинтеллектуальной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254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>
            <w:pPr>
              <w:pStyle w:val="10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волонтѐрство,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354" w:type="dxa"/>
          </w:tcPr>
          <w:p>
            <w:pPr>
              <w:pStyle w:val="10"/>
              <w:spacing w:line="262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>
            <w:pPr>
              <w:pStyle w:val="10"/>
              <w:spacing w:before="41" w:line="276" w:lineRule="auto"/>
              <w:ind w:left="828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 и регулярное освещение жизни школы на странице в соцсети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</w:tc>
        <w:tc>
          <w:tcPr>
            <w:tcW w:w="2549" w:type="dxa"/>
          </w:tcPr>
          <w:p>
            <w:pPr>
              <w:pStyle w:val="10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spacing w:before="90"/>
        <w:ind w:left="0" w:right="1037" w:firstLine="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родителями»</w:t>
      </w:r>
    </w:p>
    <w:p>
      <w:pPr>
        <w:pStyle w:val="6"/>
        <w:spacing w:before="1"/>
        <w:rPr>
          <w:b/>
          <w:sz w:val="21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5"/>
        <w:gridCol w:w="2551"/>
        <w:gridCol w:w="3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785" w:type="dxa"/>
          </w:tcPr>
          <w:p>
            <w:pPr>
              <w:pStyle w:val="10"/>
              <w:spacing w:line="256" w:lineRule="exact"/>
              <w:ind w:left="3101" w:right="3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1" w:type="dxa"/>
          </w:tcPr>
          <w:p>
            <w:pPr>
              <w:pStyle w:val="10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59" w:type="dxa"/>
          </w:tcPr>
          <w:p>
            <w:pPr>
              <w:pStyle w:val="10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785" w:type="dxa"/>
          </w:tcPr>
          <w:p>
            <w:pPr>
              <w:pStyle w:val="10"/>
              <w:numPr>
                <w:ilvl w:val="0"/>
                <w:numId w:val="55"/>
              </w:numPr>
              <w:tabs>
                <w:tab w:val="left" w:pos="817"/>
              </w:tabs>
              <w:spacing w:before="0" w:after="0" w:line="240" w:lineRule="auto"/>
              <w:ind w:left="828" w:right="214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Приобщение родителей к планированию, 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817"/>
              </w:tabs>
              <w:spacing w:before="0" w:after="0" w:line="270" w:lineRule="atLeast"/>
              <w:ind w:left="828" w:right="843" w:hanging="36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 всеобуч по теме формирование духовно-нравственных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551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785" w:type="dxa"/>
          </w:tcPr>
          <w:p>
            <w:pPr>
              <w:pStyle w:val="10"/>
              <w:numPr>
                <w:ilvl w:val="0"/>
                <w:numId w:val="56"/>
              </w:numPr>
              <w:tabs>
                <w:tab w:val="left" w:pos="817"/>
              </w:tabs>
              <w:spacing w:before="0" w:after="0" w:line="267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 ШСМ,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817"/>
              </w:tabs>
              <w:spacing w:before="0" w:after="0" w:line="264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1" w:type="dxa"/>
          </w:tcPr>
          <w:p>
            <w:pPr>
              <w:pStyle w:val="10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ind w:left="108" w:right="193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>
            <w:pPr>
              <w:pStyle w:val="10"/>
              <w:spacing w:line="480" w:lineRule="auto"/>
              <w:ind w:left="109" w:right="6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8785" w:type="dxa"/>
          </w:tcPr>
          <w:p>
            <w:pPr>
              <w:pStyle w:val="10"/>
              <w:numPr>
                <w:ilvl w:val="0"/>
                <w:numId w:val="57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817"/>
              </w:tabs>
              <w:spacing w:before="0" w:after="0" w:line="240" w:lineRule="auto"/>
              <w:ind w:left="828" w:right="1274" w:hanging="36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 по вопросам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817"/>
              </w:tabs>
              <w:spacing w:before="220" w:after="0" w:line="240" w:lineRule="auto"/>
              <w:ind w:left="828" w:right="1158" w:hanging="36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поступившим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исполнению ИПР)</w:t>
            </w:r>
          </w:p>
        </w:tc>
        <w:tc>
          <w:tcPr>
            <w:tcW w:w="2551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>
            <w:pPr>
              <w:pStyle w:val="10"/>
              <w:spacing w:line="480" w:lineRule="auto"/>
              <w:ind w:left="108" w:right="863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0"/>
              <w:rPr>
                <w:b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259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9" w:right="6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785" w:type="dxa"/>
          </w:tcPr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200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</w:p>
        </w:tc>
        <w:tc>
          <w:tcPr>
            <w:tcW w:w="2551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85" w:type="dxa"/>
          </w:tcPr>
          <w:p>
            <w:pPr>
              <w:pStyle w:val="10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10"/>
              <w:ind w:left="828"/>
              <w:rPr>
                <w:sz w:val="24"/>
              </w:rPr>
            </w:pPr>
            <w:r>
              <w:rPr>
                <w:sz w:val="24"/>
              </w:rPr>
              <w:t>общекультурной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>
            <w:pPr>
              <w:pStyle w:val="10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785" w:type="dxa"/>
          </w:tcPr>
          <w:p>
            <w:pPr>
              <w:pStyle w:val="10"/>
              <w:numPr>
                <w:ilvl w:val="0"/>
                <w:numId w:val="58"/>
              </w:numPr>
              <w:tabs>
                <w:tab w:val="left" w:pos="817"/>
              </w:tabs>
              <w:spacing w:before="0" w:after="0" w:line="259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>
            <w:pPr>
              <w:pStyle w:val="10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817"/>
              </w:tabs>
              <w:spacing w:before="1" w:after="0" w:line="240" w:lineRule="auto"/>
              <w:ind w:left="828" w:right="307" w:hanging="360"/>
              <w:jc w:val="left"/>
              <w:rPr>
                <w:sz w:val="24"/>
              </w:rPr>
            </w:pPr>
            <w:r>
              <w:rPr>
                <w:sz w:val="24"/>
              </w:rPr>
              <w:t>Диагностики и анкетирования по вопросам изучения детско-родительских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 проблем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10"/>
              <w:ind w:left="108" w:right="193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>
            <w:pPr>
              <w:pStyle w:val="10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2"/>
        <w:spacing w:before="90"/>
        <w:ind w:right="1037"/>
        <w:jc w:val="center"/>
      </w:pPr>
      <w:r>
        <w:t>Модуль</w:t>
      </w:r>
      <w:r>
        <w:rPr>
          <w:spacing w:val="-2"/>
        </w:rPr>
        <w:t xml:space="preserve"> </w:t>
      </w:r>
      <w:r>
        <w:t>«Правовое</w:t>
      </w:r>
      <w:r>
        <w:rPr>
          <w:spacing w:val="-2"/>
        </w:rPr>
        <w:t xml:space="preserve"> </w:t>
      </w:r>
      <w:r>
        <w:t>воспитание».</w:t>
      </w:r>
    </w:p>
    <w:p>
      <w:pPr>
        <w:pStyle w:val="6"/>
        <w:spacing w:before="2"/>
        <w:rPr>
          <w:b/>
          <w:sz w:val="21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268"/>
        <w:gridCol w:w="1841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53" w:type="dxa"/>
          </w:tcPr>
          <w:p>
            <w:pPr>
              <w:pStyle w:val="10"/>
              <w:spacing w:line="273" w:lineRule="exact"/>
              <w:ind w:left="2533" w:right="2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1" w:type="dxa"/>
          </w:tcPr>
          <w:p>
            <w:pPr>
              <w:pStyle w:val="10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  <w:p>
            <w:pPr>
              <w:pStyle w:val="10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551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59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2268" w:type="dxa"/>
          </w:tcPr>
          <w:p>
            <w:pPr>
              <w:pStyle w:val="10"/>
              <w:ind w:right="61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20.11.2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>
            <w:pPr>
              <w:pStyle w:val="10"/>
              <w:spacing w:line="268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ind w:right="10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rFonts w:hint="default"/>
                <w:spacing w:val="-1"/>
                <w:sz w:val="24"/>
                <w:lang w:val="ru-RU"/>
              </w:rPr>
              <w:t>, 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53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–против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наркотиков!»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817"/>
              </w:tabs>
              <w:spacing w:before="0" w:after="0" w:line="270" w:lineRule="atLeast"/>
              <w:ind w:left="828" w:right="1641" w:hanging="360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наркопотребителей</w:t>
            </w:r>
          </w:p>
        </w:tc>
        <w:tc>
          <w:tcPr>
            <w:tcW w:w="2268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2.12.21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1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10"/>
              <w:spacing w:line="264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ind w:right="10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rFonts w:hint="default"/>
                <w:spacing w:val="-1"/>
                <w:sz w:val="24"/>
                <w:lang w:val="ru-RU"/>
              </w:rPr>
              <w:t>, 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61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817"/>
              </w:tabs>
              <w:spacing w:before="0" w:after="0" w:line="240" w:lineRule="auto"/>
              <w:ind w:left="828" w:right="599" w:hanging="360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внеурочной, социально значимой, спортивной,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817"/>
              </w:tabs>
              <w:spacing w:before="0" w:after="0" w:line="264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</w:p>
        </w:tc>
        <w:tc>
          <w:tcPr>
            <w:tcW w:w="2268" w:type="dxa"/>
          </w:tcPr>
          <w:p>
            <w:pPr>
              <w:pStyle w:val="10"/>
              <w:ind w:right="6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>
            <w:pPr>
              <w:pStyle w:val="10"/>
              <w:ind w:right="6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>
            <w:pPr>
              <w:pStyle w:val="10"/>
              <w:spacing w:line="268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4-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2"/>
              </w:rPr>
            </w:pPr>
          </w:p>
          <w:p>
            <w:pPr>
              <w:pStyle w:val="10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264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ind w:right="10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  <w:lang w:val="ru-RU"/>
              </w:rPr>
              <w:t>Социальный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62"/>
              </w:numPr>
              <w:tabs>
                <w:tab w:val="left" w:pos="817"/>
              </w:tabs>
              <w:spacing w:before="0" w:after="0" w:line="259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  <w:p>
            <w:pPr>
              <w:pStyle w:val="10"/>
              <w:ind w:left="828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817"/>
              </w:tabs>
              <w:spacing w:before="0" w:after="0" w:line="240" w:lineRule="auto"/>
              <w:ind w:left="828" w:right="1091" w:hanging="360"/>
              <w:jc w:val="left"/>
              <w:rPr>
                <w:sz w:val="24"/>
              </w:rPr>
            </w:pPr>
            <w:r>
              <w:rPr>
                <w:sz w:val="24"/>
              </w:rPr>
              <w:t>Мониторинг социальных сетей в целях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противоправной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1" w:type="dxa"/>
          </w:tcPr>
          <w:p>
            <w:pPr>
              <w:pStyle w:val="10"/>
              <w:spacing w:line="259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ind w:left="0"/>
              <w:rPr>
                <w:rFonts w:hint="default"/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</w:t>
            </w:r>
            <w:r>
              <w:rPr>
                <w:rFonts w:hint="default"/>
                <w:sz w:val="24"/>
                <w:lang w:val="ru-RU"/>
              </w:rPr>
              <w:t xml:space="preserve"> педагог</w:t>
            </w:r>
          </w:p>
          <w:p>
            <w:pPr>
              <w:pStyle w:val="10"/>
              <w:ind w:right="10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653" w:type="dxa"/>
          </w:tcPr>
          <w:p>
            <w:pPr>
              <w:pStyle w:val="10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>
            <w:pPr>
              <w:pStyle w:val="10"/>
              <w:spacing w:line="259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53" w:type="dxa"/>
          </w:tcPr>
          <w:p>
            <w:pPr>
              <w:pStyle w:val="10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10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коррупции!»</w:t>
            </w:r>
          </w:p>
        </w:tc>
        <w:tc>
          <w:tcPr>
            <w:tcW w:w="2268" w:type="dxa"/>
          </w:tcPr>
          <w:p>
            <w:pPr>
              <w:pStyle w:val="10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1" w:type="dxa"/>
          </w:tcPr>
          <w:p>
            <w:pPr>
              <w:pStyle w:val="10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10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19"/>
        </w:rPr>
      </w:pPr>
    </w:p>
    <w:p>
      <w:pPr>
        <w:spacing w:before="90"/>
        <w:ind w:left="959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волонтерский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отряд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спортклуб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lang w:val="ru-RU"/>
        </w:rPr>
        <w:t>Рекорд</w:t>
      </w:r>
      <w:r>
        <w:rPr>
          <w:b/>
          <w:sz w:val="24"/>
        </w:rPr>
        <w:t>»</w:t>
      </w:r>
    </w:p>
    <w:p>
      <w:pPr>
        <w:pStyle w:val="6"/>
        <w:rPr>
          <w:b/>
          <w:sz w:val="21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6"/>
        <w:gridCol w:w="2127"/>
        <w:gridCol w:w="2128"/>
        <w:gridCol w:w="2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516" w:type="dxa"/>
          </w:tcPr>
          <w:p>
            <w:pPr>
              <w:pStyle w:val="10"/>
              <w:spacing w:line="275" w:lineRule="exact"/>
              <w:ind w:left="2465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10"/>
              <w:spacing w:line="276" w:lineRule="exact"/>
              <w:ind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8" w:type="dxa"/>
          </w:tcPr>
          <w:p>
            <w:pPr>
              <w:pStyle w:val="10"/>
              <w:spacing w:line="276" w:lineRule="exact"/>
              <w:ind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980" w:type="dxa"/>
          </w:tcPr>
          <w:p>
            <w:pPr>
              <w:pStyle w:val="10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516" w:type="dxa"/>
          </w:tcPr>
          <w:p>
            <w:pPr>
              <w:pStyle w:val="10"/>
              <w:numPr>
                <w:ilvl w:val="0"/>
                <w:numId w:val="63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«Обелиск»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#ВамМудрые.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Акция-поздравление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#МойУчитель,</w:t>
            </w:r>
          </w:p>
        </w:tc>
        <w:tc>
          <w:tcPr>
            <w:tcW w:w="2127" w:type="dxa"/>
          </w:tcPr>
          <w:p>
            <w:pPr>
              <w:pStyle w:val="10"/>
              <w:ind w:right="521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>
            <w:pPr>
              <w:pStyle w:val="10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7-9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8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7516" w:type="dxa"/>
          </w:tcPr>
          <w:p>
            <w:pPr>
              <w:pStyle w:val="10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дежурство»</w:t>
            </w:r>
          </w:p>
          <w:p>
            <w:pPr>
              <w:pStyle w:val="10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817"/>
              </w:tabs>
              <w:spacing w:before="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817"/>
              </w:tabs>
              <w:spacing w:before="0" w:after="0" w:line="240" w:lineRule="auto"/>
              <w:ind w:left="828" w:right="1144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классам.</w:t>
            </w:r>
          </w:p>
          <w:p>
            <w:pPr>
              <w:pStyle w:val="10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817"/>
              </w:tabs>
              <w:spacing w:before="0" w:after="0" w:line="264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Шефская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</w:p>
          <w:p>
            <w:pPr>
              <w:pStyle w:val="10"/>
              <w:spacing w:line="259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27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>
            <w:pPr>
              <w:pStyle w:val="10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-9</w:t>
            </w:r>
          </w:p>
        </w:tc>
        <w:tc>
          <w:tcPr>
            <w:tcW w:w="2980" w:type="dxa"/>
            <w:tcBorders/>
          </w:tcPr>
          <w:p>
            <w:pPr>
              <w:pStyle w:val="10"/>
              <w:ind w:left="106"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516" w:type="dxa"/>
          </w:tcPr>
          <w:p>
            <w:pPr>
              <w:pStyle w:val="10"/>
              <w:numPr>
                <w:ilvl w:val="0"/>
                <w:numId w:val="65"/>
              </w:numPr>
              <w:tabs>
                <w:tab w:val="left" w:pos="817"/>
              </w:tabs>
              <w:spacing w:before="0" w:after="0" w:line="259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817"/>
              </w:tabs>
              <w:spacing w:before="0" w:after="0" w:line="240" w:lineRule="auto"/>
              <w:ind w:left="828" w:right="162" w:hanging="360"/>
              <w:jc w:val="lef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наркотиков!»,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ЗОЖ!»,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жизнь!»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817"/>
              </w:tabs>
              <w:spacing w:before="0" w:after="0" w:line="273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2127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0"/>
              <w:rPr>
                <w:b/>
                <w:sz w:val="22"/>
              </w:rPr>
            </w:pPr>
          </w:p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>
            <w:pPr>
              <w:pStyle w:val="10"/>
              <w:spacing w:line="259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273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80" w:type="dxa"/>
          </w:tcPr>
          <w:p>
            <w:pPr>
              <w:pStyle w:val="10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516" w:type="dxa"/>
          </w:tcPr>
          <w:p>
            <w:pPr>
              <w:pStyle w:val="10"/>
              <w:spacing w:line="259" w:lineRule="exact"/>
              <w:ind w:left="8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>
            <w:pPr>
              <w:pStyle w:val="10"/>
              <w:ind w:left="118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127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>
            <w:pPr>
              <w:pStyle w:val="10"/>
              <w:spacing w:line="259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80" w:type="dxa"/>
          </w:tcPr>
          <w:p>
            <w:pPr>
              <w:pStyle w:val="10"/>
              <w:spacing w:line="276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516" w:type="dxa"/>
          </w:tcPr>
          <w:p>
            <w:pPr>
              <w:pStyle w:val="10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логика,</w:t>
            </w:r>
          </w:p>
          <w:p>
            <w:pPr>
              <w:pStyle w:val="10"/>
              <w:ind w:left="828"/>
              <w:rPr>
                <w:sz w:val="24"/>
              </w:rPr>
            </w:pPr>
            <w:r>
              <w:rPr>
                <w:sz w:val="24"/>
              </w:rPr>
              <w:t>Что? Где?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Когда?)</w:t>
            </w:r>
          </w:p>
        </w:tc>
        <w:tc>
          <w:tcPr>
            <w:tcW w:w="2127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>
            <w:pPr>
              <w:pStyle w:val="10"/>
              <w:spacing w:line="259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1-9</w:t>
            </w:r>
          </w:p>
        </w:tc>
        <w:tc>
          <w:tcPr>
            <w:tcW w:w="2980" w:type="dxa"/>
          </w:tcPr>
          <w:p>
            <w:pPr>
              <w:pStyle w:val="10"/>
              <w:spacing w:line="276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2"/>
        <w:spacing w:before="90"/>
        <w:ind w:right="1037"/>
        <w:jc w:val="center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>
      <w:pPr>
        <w:pStyle w:val="6"/>
        <w:spacing w:before="11"/>
        <w:rPr>
          <w:b/>
          <w:sz w:val="20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3"/>
        <w:gridCol w:w="2410"/>
        <w:gridCol w:w="2127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233" w:type="dxa"/>
          </w:tcPr>
          <w:p>
            <w:pPr>
              <w:pStyle w:val="10"/>
              <w:spacing w:line="273" w:lineRule="exact"/>
              <w:ind w:left="2323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</w:p>
          <w:p>
            <w:pPr>
              <w:pStyle w:val="10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979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233" w:type="dxa"/>
            <w:tcBorders>
              <w:bottom w:val="nil"/>
            </w:tcBorders>
          </w:tcPr>
          <w:p>
            <w:pPr>
              <w:pStyle w:val="10"/>
              <w:numPr>
                <w:ilvl w:val="0"/>
                <w:numId w:val="66"/>
              </w:numPr>
              <w:tabs>
                <w:tab w:val="left" w:pos="817"/>
              </w:tabs>
              <w:spacing w:before="0" w:after="0" w:line="276" w:lineRule="auto"/>
              <w:ind w:left="828" w:right="232" w:hanging="360"/>
              <w:jc w:val="left"/>
              <w:rPr>
                <w:sz w:val="24"/>
              </w:rPr>
            </w:pPr>
            <w:r>
              <w:rPr>
                <w:sz w:val="24"/>
              </w:rPr>
              <w:t>Сменный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важны!»</w:t>
            </w:r>
          </w:p>
          <w:p>
            <w:pPr>
              <w:pStyle w:val="10"/>
              <w:numPr>
                <w:ilvl w:val="0"/>
                <w:numId w:val="66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выиграть</w:t>
            </w:r>
          </w:p>
          <w:p>
            <w:pPr>
              <w:pStyle w:val="10"/>
              <w:spacing w:before="36"/>
              <w:ind w:left="828"/>
              <w:rPr>
                <w:sz w:val="24"/>
              </w:rPr>
            </w:pPr>
            <w:r>
              <w:rPr>
                <w:sz w:val="24"/>
              </w:rPr>
              <w:t>войну…»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10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79" w:type="dxa"/>
            <w:tcBorders>
              <w:bottom w:val="nil"/>
            </w:tcBorders>
          </w:tcPr>
          <w:p>
            <w:pPr>
              <w:pStyle w:val="10"/>
              <w:spacing w:line="276" w:lineRule="auto"/>
              <w:ind w:right="606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r>
              <w:rPr>
                <w:rFonts w:hint="default"/>
                <w:sz w:val="24"/>
                <w:lang w:val="ru-RU"/>
              </w:rPr>
              <w:t xml:space="preserve"> директора по ВР, педагог-организатор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7233" w:type="dxa"/>
          </w:tcPr>
          <w:p>
            <w:pPr>
              <w:pStyle w:val="10"/>
              <w:numPr>
                <w:ilvl w:val="0"/>
                <w:numId w:val="67"/>
              </w:numPr>
              <w:tabs>
                <w:tab w:val="left" w:pos="817"/>
              </w:tabs>
              <w:spacing w:before="0" w:after="0" w:line="275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>
            <w:pPr>
              <w:pStyle w:val="10"/>
              <w:numPr>
                <w:ilvl w:val="0"/>
                <w:numId w:val="67"/>
              </w:numPr>
              <w:tabs>
                <w:tab w:val="left" w:pos="817"/>
              </w:tabs>
              <w:spacing w:before="29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>
            <w:pPr>
              <w:pStyle w:val="10"/>
              <w:spacing w:before="40"/>
              <w:ind w:left="828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«воспитатель»</w:t>
            </w:r>
          </w:p>
        </w:tc>
        <w:tc>
          <w:tcPr>
            <w:tcW w:w="2410" w:type="dxa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1-9</w:t>
            </w:r>
          </w:p>
        </w:tc>
        <w:tc>
          <w:tcPr>
            <w:tcW w:w="2979" w:type="dxa"/>
          </w:tcPr>
          <w:p>
            <w:pPr>
              <w:pStyle w:val="10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r>
              <w:rPr>
                <w:rFonts w:hint="default"/>
                <w:sz w:val="24"/>
                <w:lang w:val="ru-RU"/>
              </w:rPr>
              <w:t xml:space="preserve"> директора по ВР , педагог-организатор</w:t>
            </w:r>
            <w:r>
              <w:rPr>
                <w:sz w:val="24"/>
              </w:rPr>
              <w:t>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7233" w:type="dxa"/>
          </w:tcPr>
          <w:p>
            <w:pPr>
              <w:pStyle w:val="10"/>
              <w:spacing w:line="278" w:lineRule="auto"/>
              <w:ind w:left="82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2410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79" w:type="dxa"/>
          </w:tcPr>
          <w:p>
            <w:pPr>
              <w:pStyle w:val="10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r>
              <w:rPr>
                <w:rFonts w:hint="default"/>
                <w:sz w:val="24"/>
                <w:lang w:val="ru-RU"/>
              </w:rPr>
              <w:t xml:space="preserve"> директора по ВР , педагог-организатор</w:t>
            </w:r>
            <w:r>
              <w:rPr>
                <w:sz w:val="24"/>
              </w:rPr>
              <w:t>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7233" w:type="dxa"/>
          </w:tcPr>
          <w:p>
            <w:pPr>
              <w:pStyle w:val="10"/>
              <w:numPr>
                <w:ilvl w:val="0"/>
                <w:numId w:val="68"/>
              </w:numPr>
              <w:tabs>
                <w:tab w:val="left" w:pos="817"/>
              </w:tabs>
              <w:spacing w:before="0" w:after="0" w:line="261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с.Половинное,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Кургана</w:t>
            </w:r>
          </w:p>
          <w:p>
            <w:pPr>
              <w:pStyle w:val="10"/>
              <w:numPr>
                <w:ilvl w:val="0"/>
                <w:numId w:val="68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>
            <w:pPr>
              <w:pStyle w:val="10"/>
              <w:numPr>
                <w:ilvl w:val="0"/>
                <w:numId w:val="68"/>
              </w:numPr>
              <w:tabs>
                <w:tab w:val="left" w:pos="817"/>
              </w:tabs>
              <w:spacing w:before="4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Квесты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10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79" w:type="dxa"/>
          </w:tcPr>
          <w:p>
            <w:pPr>
              <w:pStyle w:val="10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r>
              <w:rPr>
                <w:rFonts w:hint="default"/>
                <w:sz w:val="24"/>
                <w:lang w:val="ru-RU"/>
              </w:rPr>
              <w:t xml:space="preserve"> директора по ВР , педагог-организатор</w:t>
            </w:r>
            <w:r>
              <w:rPr>
                <w:sz w:val="24"/>
              </w:rPr>
              <w:t>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7233" w:type="dxa"/>
          </w:tcPr>
          <w:p>
            <w:pPr>
              <w:pStyle w:val="10"/>
              <w:numPr>
                <w:ilvl w:val="0"/>
                <w:numId w:val="69"/>
              </w:numPr>
              <w:tabs>
                <w:tab w:val="left" w:pos="817"/>
              </w:tabs>
              <w:spacing w:before="0" w:after="0" w:line="261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Профпробы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817"/>
              </w:tabs>
              <w:spacing w:before="43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(45ПРОФОР)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817"/>
              </w:tabs>
              <w:spacing w:before="41" w:after="0" w:line="276" w:lineRule="auto"/>
              <w:ind w:left="828" w:right="392" w:hanging="3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 труда»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817"/>
              </w:tabs>
              <w:spacing w:before="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Проектория</w:t>
            </w:r>
          </w:p>
        </w:tc>
        <w:tc>
          <w:tcPr>
            <w:tcW w:w="2410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10"/>
              <w:spacing w:before="43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10"/>
              <w:spacing w:before="41"/>
              <w:rPr>
                <w:sz w:val="24"/>
              </w:rPr>
            </w:pPr>
          </w:p>
          <w:p>
            <w:pPr>
              <w:pStyle w:val="10"/>
              <w:spacing w:before="4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1-9</w:t>
            </w:r>
          </w:p>
        </w:tc>
        <w:tc>
          <w:tcPr>
            <w:tcW w:w="2979" w:type="dxa"/>
          </w:tcPr>
          <w:p>
            <w:pPr>
              <w:pStyle w:val="10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r>
              <w:rPr>
                <w:rFonts w:hint="default"/>
                <w:sz w:val="24"/>
                <w:lang w:val="ru-RU"/>
              </w:rPr>
              <w:t xml:space="preserve"> директора по ВР , педагог-организатор</w:t>
            </w:r>
            <w:r>
              <w:rPr>
                <w:sz w:val="24"/>
              </w:rPr>
              <w:t>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before="90"/>
        <w:ind w:left="5073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дела»</w:t>
      </w:r>
    </w:p>
    <w:p>
      <w:pPr>
        <w:pStyle w:val="6"/>
        <w:spacing w:before="1"/>
        <w:rPr>
          <w:b/>
          <w:sz w:val="21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7"/>
        <w:gridCol w:w="2268"/>
        <w:gridCol w:w="1985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57" w:type="dxa"/>
          </w:tcPr>
          <w:p>
            <w:pPr>
              <w:pStyle w:val="10"/>
              <w:spacing w:line="273" w:lineRule="exact"/>
              <w:ind w:left="2537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>
            <w:pPr>
              <w:pStyle w:val="10"/>
              <w:spacing w:line="276" w:lineRule="exact"/>
              <w:ind w:left="108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551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7657" w:type="dxa"/>
          </w:tcPr>
          <w:p>
            <w:pPr>
              <w:pStyle w:val="10"/>
              <w:numPr>
                <w:ilvl w:val="0"/>
                <w:numId w:val="70"/>
              </w:numPr>
              <w:tabs>
                <w:tab w:val="left" w:pos="348"/>
              </w:tabs>
              <w:spacing w:before="0" w:after="0" w:line="259" w:lineRule="exact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мира 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часы).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489"/>
                <w:tab w:val="left" w:pos="490"/>
                <w:tab w:val="left" w:pos="1937"/>
                <w:tab w:val="left" w:pos="2373"/>
                <w:tab w:val="left" w:pos="3507"/>
                <w:tab w:val="left" w:pos="4411"/>
                <w:tab w:val="left" w:pos="5718"/>
              </w:tabs>
              <w:spacing w:before="0" w:after="0" w:line="240" w:lineRule="auto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странице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ВКонтакте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 России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348"/>
              </w:tabs>
              <w:spacing w:before="0" w:after="0" w:line="240" w:lineRule="auto"/>
              <w:ind w:left="107" w:right="4483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348"/>
              </w:tabs>
              <w:spacing w:before="1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03.09</w:t>
            </w:r>
          </w:p>
          <w:p>
            <w:pPr>
              <w:pStyle w:val="10"/>
              <w:ind w:left="108" w:right="876"/>
              <w:rPr>
                <w:spacing w:val="-57"/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10"/>
              <w:ind w:left="108" w:right="876"/>
              <w:rPr>
                <w:spacing w:val="-57"/>
                <w:sz w:val="24"/>
              </w:rPr>
            </w:pPr>
          </w:p>
          <w:p>
            <w:pPr>
              <w:pStyle w:val="10"/>
              <w:ind w:left="108" w:right="876"/>
              <w:rPr>
                <w:sz w:val="24"/>
              </w:rPr>
            </w:pPr>
            <w:r>
              <w:rPr>
                <w:sz w:val="24"/>
              </w:rPr>
              <w:t>4.11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25.01 – 23.02.22</w:t>
            </w: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23.02.21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09.05</w:t>
            </w:r>
          </w:p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spacing w:before="1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spacing w:line="273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7657" w:type="dxa"/>
          </w:tcPr>
          <w:p>
            <w:pPr>
              <w:pStyle w:val="10"/>
              <w:numPr>
                <w:ilvl w:val="0"/>
                <w:numId w:val="71"/>
              </w:numPr>
              <w:tabs>
                <w:tab w:val="left" w:pos="348"/>
              </w:tabs>
              <w:spacing w:before="0" w:after="0" w:line="259" w:lineRule="exact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«Эко-дежурство».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Акция 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дом!»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скворушки»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348"/>
              </w:tabs>
              <w:spacing w:before="0" w:after="0" w:line="240" w:lineRule="auto"/>
              <w:ind w:left="107" w:right="1296" w:firstLine="0"/>
              <w:jc w:val="left"/>
              <w:rPr>
                <w:sz w:val="24"/>
              </w:rPr>
            </w:pPr>
            <w:r>
              <w:rPr>
                <w:sz w:val="24"/>
              </w:rPr>
              <w:t>Ежегодный фестиваль «В мире удивительных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09.09-27.09.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>
            <w:pPr>
              <w:pStyle w:val="10"/>
              <w:ind w:left="108" w:right="661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>
            <w:pPr>
              <w:pStyle w:val="10"/>
              <w:ind w:left="108" w:right="158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4.10.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>
            <w:pPr>
              <w:pStyle w:val="10"/>
              <w:numPr>
                <w:ilvl w:val="0"/>
                <w:numId w:val="72"/>
              </w:numPr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b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ind w:left="108" w:right="100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  <w:p>
            <w:pPr>
              <w:pStyle w:val="10"/>
              <w:tabs>
                <w:tab w:val="left" w:pos="186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отряд</w:t>
            </w:r>
          </w:p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65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4"/>
                <w:sz w:val="24"/>
              </w:rPr>
              <w:t xml:space="preserve"> 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 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кросс»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348"/>
              </w:tabs>
              <w:spacing w:before="0" w:after="0" w:line="273" w:lineRule="exact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2.09 – 5.09.2</w:t>
            </w:r>
          </w:p>
          <w:p>
            <w:pPr>
              <w:pStyle w:val="10"/>
              <w:ind w:left="0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сентябрь</w:t>
            </w:r>
          </w:p>
          <w:p>
            <w:pPr>
              <w:pStyle w:val="10"/>
              <w:ind w:left="0" w:leftChars="0" w:right="688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Сентябрь ,май</w:t>
            </w:r>
          </w:p>
          <w:p>
            <w:pPr>
              <w:pStyle w:val="10"/>
              <w:ind w:left="108" w:right="688"/>
              <w:rPr>
                <w:sz w:val="24"/>
              </w:rPr>
            </w:pPr>
            <w:r>
              <w:rPr>
                <w:sz w:val="24"/>
              </w:rPr>
              <w:t>21.09-27.09.21</w:t>
            </w:r>
          </w:p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-23.02.2022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-9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spacing w:line="273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tabs>
                <w:tab w:val="left" w:pos="12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57" w:type="dxa"/>
          </w:tcPr>
          <w:p>
            <w:pPr>
              <w:pStyle w:val="1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.290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Суворова,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полководца (1730-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1800).</w:t>
            </w:r>
          </w:p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.140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(1880-1921).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tabs>
                <w:tab w:val="left" w:pos="1535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русского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657" w:type="dxa"/>
          </w:tcPr>
          <w:p>
            <w:pPr>
              <w:pStyle w:val="10"/>
              <w:numPr>
                <w:ilvl w:val="0"/>
                <w:numId w:val="74"/>
              </w:numPr>
              <w:tabs>
                <w:tab w:val="left" w:pos="710"/>
              </w:tabs>
              <w:spacing w:before="0" w:after="0" w:line="259" w:lineRule="exact"/>
              <w:ind w:left="709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650"/>
              </w:tabs>
              <w:spacing w:before="0" w:after="0" w:line="240" w:lineRule="auto"/>
              <w:ind w:left="468" w:right="3462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«Дети-детям».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</w:p>
          <w:p>
            <w:pPr>
              <w:pStyle w:val="10"/>
              <w:numPr>
                <w:ilvl w:val="1"/>
                <w:numId w:val="74"/>
              </w:numPr>
              <w:tabs>
                <w:tab w:val="left" w:pos="968"/>
              </w:tabs>
              <w:spacing w:before="0" w:after="0" w:line="240" w:lineRule="auto"/>
              <w:ind w:left="96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  <w:p>
            <w:pPr>
              <w:pStyle w:val="10"/>
              <w:numPr>
                <w:ilvl w:val="1"/>
                <w:numId w:val="74"/>
              </w:numPr>
              <w:tabs>
                <w:tab w:val="left" w:pos="968"/>
              </w:tabs>
              <w:spacing w:before="0" w:after="0" w:line="240" w:lineRule="auto"/>
              <w:ind w:left="96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>
            <w:pPr>
              <w:pStyle w:val="10"/>
              <w:numPr>
                <w:ilvl w:val="1"/>
                <w:numId w:val="74"/>
              </w:numPr>
              <w:tabs>
                <w:tab w:val="left" w:pos="968"/>
              </w:tabs>
              <w:spacing w:before="0" w:after="0" w:line="240" w:lineRule="auto"/>
              <w:ind w:left="96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обществознания</w:t>
            </w:r>
          </w:p>
          <w:p>
            <w:pPr>
              <w:pStyle w:val="10"/>
              <w:numPr>
                <w:ilvl w:val="1"/>
                <w:numId w:val="74"/>
              </w:numPr>
              <w:tabs>
                <w:tab w:val="left" w:pos="968"/>
              </w:tabs>
              <w:spacing w:before="0" w:after="0" w:line="240" w:lineRule="auto"/>
              <w:ind w:left="96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>
            <w:pPr>
              <w:pStyle w:val="10"/>
              <w:ind w:left="528" w:right="3741" w:firstLine="299"/>
              <w:rPr>
                <w:sz w:val="24"/>
              </w:rPr>
            </w:pPr>
            <w:r>
              <w:rPr>
                <w:sz w:val="24"/>
              </w:rPr>
              <w:t>-русского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20.11.21</w:t>
            </w:r>
          </w:p>
          <w:p>
            <w:pPr>
              <w:pStyle w:val="10"/>
              <w:ind w:left="108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207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7-9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16"/>
        </w:rPr>
      </w:pPr>
    </w:p>
    <w:p>
      <w:pPr>
        <w:pStyle w:val="2"/>
        <w:spacing w:before="90"/>
        <w:ind w:left="4363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>
      <w:pPr>
        <w:pStyle w:val="6"/>
        <w:rPr>
          <w:b/>
          <w:sz w:val="21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2"/>
        <w:gridCol w:w="1841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62" w:type="dxa"/>
          </w:tcPr>
          <w:p>
            <w:pPr>
              <w:pStyle w:val="10"/>
              <w:spacing w:line="273" w:lineRule="exact"/>
              <w:ind w:left="3740" w:right="3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1" w:type="dxa"/>
          </w:tcPr>
          <w:p>
            <w:pPr>
              <w:pStyle w:val="10"/>
              <w:spacing w:line="276" w:lineRule="exact"/>
              <w:ind w:left="108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>
            <w:pPr>
              <w:pStyle w:val="10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062" w:type="dxa"/>
          </w:tcPr>
          <w:p>
            <w:pPr>
              <w:pStyle w:val="10"/>
              <w:numPr>
                <w:ilvl w:val="0"/>
                <w:numId w:val="75"/>
              </w:numPr>
              <w:tabs>
                <w:tab w:val="left" w:pos="817"/>
              </w:tabs>
              <w:spacing w:before="0" w:after="0" w:line="278" w:lineRule="auto"/>
              <w:ind w:left="828" w:right="1426" w:hanging="360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краеведческого материала</w:t>
            </w:r>
          </w:p>
        </w:tc>
        <w:tc>
          <w:tcPr>
            <w:tcW w:w="1841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42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0062" w:type="dxa"/>
          </w:tcPr>
          <w:p>
            <w:pPr>
              <w:pStyle w:val="10"/>
              <w:numPr>
                <w:ilvl w:val="0"/>
                <w:numId w:val="76"/>
              </w:numPr>
              <w:tabs>
                <w:tab w:val="left" w:pos="817"/>
              </w:tabs>
              <w:spacing w:before="0" w:after="0" w:line="273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817"/>
              </w:tabs>
              <w:spacing w:before="4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41" w:type="dxa"/>
          </w:tcPr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062" w:type="dxa"/>
          </w:tcPr>
          <w:p>
            <w:pPr>
              <w:pStyle w:val="10"/>
              <w:numPr>
                <w:ilvl w:val="0"/>
                <w:numId w:val="77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Стенд «ГТО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41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062" w:type="dxa"/>
          </w:tcPr>
          <w:p>
            <w:pPr>
              <w:pStyle w:val="10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841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10"/>
              <w:spacing w:line="268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>
              <w:rPr>
                <w:rFonts w:hint="default"/>
                <w:sz w:val="24"/>
                <w:lang w:val="ru-RU"/>
              </w:rPr>
              <w:t>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0062" w:type="dxa"/>
          </w:tcPr>
          <w:p>
            <w:pPr>
              <w:pStyle w:val="10"/>
              <w:spacing w:line="262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1" w:type="dxa"/>
          </w:tcPr>
          <w:p>
            <w:pPr>
              <w:pStyle w:val="10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>
            <w:pPr>
              <w:pStyle w:val="10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/>
    <w:sectPr>
      <w:pgSz w:w="16840" w:h="11910" w:orient="landscape"/>
      <w:pgMar w:top="1080" w:right="0" w:bottom="1169" w:left="1040" w:header="0" w:footer="14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4"/>
      </w:rPr>
    </w:pPr>
    <w:r>
      <w:pict>
        <v:shape id="_x0000_s4097" o:spid="_x0000_s4097" o:spt="202" type="#_x0000_t202" style="position:absolute;left:0pt;margin-left:412.35pt;margin-top:510.15pt;height:13.05pt;width:17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40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79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19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99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39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78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18" w:hanging="181"/>
      </w:pPr>
      <w:rPr>
        <w:rFonts w:hint="default"/>
        <w:lang w:val="ru-RU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58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23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67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89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11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32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54" w:hanging="181"/>
      </w:pPr>
      <w:rPr>
        <w:rFonts w:hint="default"/>
        <w:lang w:val="ru-RU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76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5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93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2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3"/>
      <w:numFmt w:val="decimal"/>
      <w:lvlText w:val="%1"/>
      <w:lvlJc w:val="left"/>
      <w:pPr>
        <w:ind w:left="6206" w:hanging="7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6206" w:hanging="720"/>
        <w:jc w:val="left"/>
      </w:pPr>
      <w:rPr>
        <w:rFonts w:hint="default"/>
        <w:lang w:val="ru-RU" w:eastAsia="en-US" w:bidi="ar-SA"/>
      </w:rPr>
    </w:lvl>
    <w:lvl w:ilvl="2" w:tentative="0">
      <w:start w:val="4"/>
      <w:numFmt w:val="decimal"/>
      <w:lvlText w:val="%1.%2.%3"/>
      <w:lvlJc w:val="left"/>
      <w:pPr>
        <w:ind w:left="622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079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039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999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959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918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878" w:hanging="720"/>
      </w:pPr>
      <w:rPr>
        <w:rFonts w:hint="default"/>
        <w:lang w:val="ru-RU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0"/>
      <w:numFmt w:val="bullet"/>
      <w:lvlText w:val="-"/>
      <w:lvlJc w:val="left"/>
      <w:pPr>
        <w:ind w:left="108" w:hanging="4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4" w:hanging="4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68" w:hanging="4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2" w:hanging="4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36" w:hanging="4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0" w:hanging="4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04" w:hanging="4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8" w:hanging="4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72" w:hanging="461"/>
      </w:pPr>
      <w:rPr>
        <w:rFonts w:hint="default"/>
        <w:lang w:val="ru-RU" w:eastAsia="en-US" w:bidi="ar-SA"/>
      </w:rPr>
    </w:lvl>
  </w:abstractNum>
  <w:abstractNum w:abstractNumId="8">
    <w:nsid w:val="A0F05207"/>
    <w:multiLevelType w:val="multilevel"/>
    <w:tmpl w:val="A0F05207"/>
    <w:lvl w:ilvl="0" w:tentative="0">
      <w:start w:val="1"/>
      <w:numFmt w:val="decimal"/>
      <w:lvlText w:val="%1."/>
      <w:lvlJc w:val="left"/>
      <w:pPr>
        <w:ind w:left="419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2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65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8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33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6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8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1" w:hanging="312"/>
      </w:pPr>
      <w:rPr>
        <w:rFonts w:hint="default"/>
        <w:lang w:val="ru-RU" w:eastAsia="en-US" w:bidi="ar-SA"/>
      </w:rPr>
    </w:lvl>
  </w:abstractNum>
  <w:abstractNum w:abstractNumId="9">
    <w:nsid w:val="A8078FD9"/>
    <w:multiLevelType w:val="singleLevel"/>
    <w:tmpl w:val="A8078FD9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B0F1ACD9"/>
    <w:multiLevelType w:val="multilevel"/>
    <w:tmpl w:val="B0F1ACD9"/>
    <w:lvl w:ilvl="0" w:tentative="0">
      <w:start w:val="1"/>
      <w:numFmt w:val="decimal"/>
      <w:lvlText w:val="%1)"/>
      <w:lvlJc w:val="left"/>
      <w:pPr>
        <w:ind w:left="108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6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68" w:hanging="260"/>
      </w:pPr>
      <w:rPr>
        <w:rFonts w:hint="default"/>
        <w:lang w:val="ru-RU" w:eastAsia="en-US" w:bidi="ar-SA"/>
      </w:rPr>
    </w:lvl>
  </w:abstractNum>
  <w:abstractNum w:abstractNumId="11">
    <w:nsid w:val="B23A94A9"/>
    <w:multiLevelType w:val="multilevel"/>
    <w:tmpl w:val="B23A94A9"/>
    <w:lvl w:ilvl="0" w:tentative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85" w:hanging="240"/>
      </w:pPr>
      <w:rPr>
        <w:rFonts w:hint="default"/>
        <w:lang w:val="ru-RU" w:eastAsia="en-US" w:bidi="ar-SA"/>
      </w:rPr>
    </w:lvl>
  </w:abstractNum>
  <w:abstractNum w:abstractNumId="12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8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9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0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348"/>
      </w:pPr>
      <w:rPr>
        <w:rFonts w:hint="default"/>
        <w:lang w:val="ru-RU" w:eastAsia="en-US" w:bidi="ar-SA"/>
      </w:rPr>
    </w:lvl>
  </w:abstractNum>
  <w:abstractNum w:abstractNumId="13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400" w:hanging="3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400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7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3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78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18" w:hanging="260"/>
      </w:pPr>
      <w:rPr>
        <w:rFonts w:hint="default"/>
        <w:lang w:val="ru-RU" w:eastAsia="en-US" w:bidi="ar-SA"/>
      </w:rPr>
    </w:lvl>
  </w:abstractNum>
  <w:abstractNum w:abstractNumId="14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8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15">
    <w:nsid w:val="BB64CFA9"/>
    <w:multiLevelType w:val="multilevel"/>
    <w:tmpl w:val="BB64CFA9"/>
    <w:lvl w:ilvl="0" w:tentative="0">
      <w:start w:val="0"/>
      <w:numFmt w:val="bullet"/>
      <w:lvlText w:val="-"/>
      <w:lvlJc w:val="left"/>
      <w:pPr>
        <w:ind w:left="107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2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4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6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9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11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3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6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8" w:hanging="168"/>
      </w:pPr>
      <w:rPr>
        <w:rFonts w:hint="default"/>
        <w:lang w:val="ru-RU" w:eastAsia="en-US" w:bidi="ar-SA"/>
      </w:rPr>
    </w:lvl>
  </w:abstractNum>
  <w:abstractNum w:abstractNumId="16">
    <w:nsid w:val="BE923771"/>
    <w:multiLevelType w:val="multilevel"/>
    <w:tmpl w:val="BE923771"/>
    <w:lvl w:ilvl="0" w:tentative="0">
      <w:start w:val="1"/>
      <w:numFmt w:val="decimal"/>
      <w:lvlText w:val="%1)"/>
      <w:lvlJc w:val="left"/>
      <w:pPr>
        <w:ind w:left="108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6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68" w:hanging="260"/>
      </w:pPr>
      <w:rPr>
        <w:rFonts w:hint="default"/>
        <w:lang w:val="ru-RU" w:eastAsia="en-US" w:bidi="ar-SA"/>
      </w:rPr>
    </w:lvl>
  </w:abstractNum>
  <w:abstractNum w:abstractNumId="17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53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1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6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9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2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46" w:hanging="140"/>
      </w:pPr>
      <w:rPr>
        <w:rFonts w:hint="default"/>
        <w:lang w:val="ru-RU" w:eastAsia="en-US" w:bidi="ar-SA"/>
      </w:rPr>
    </w:lvl>
  </w:abstractNum>
  <w:abstractNum w:abstractNumId="18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abstractNum w:abstractNumId="19">
    <w:nsid w:val="C3491377"/>
    <w:multiLevelType w:val="singleLevel"/>
    <w:tmpl w:val="C3491377"/>
    <w:lvl w:ilvl="0" w:tentative="0">
      <w:start w:val="5"/>
      <w:numFmt w:val="decimal"/>
      <w:suff w:val="space"/>
      <w:lvlText w:val="%1-"/>
      <w:lvlJc w:val="left"/>
    </w:lvl>
  </w:abstractNum>
  <w:abstractNum w:abstractNumId="20">
    <w:nsid w:val="C8879AEF"/>
    <w:multiLevelType w:val="multilevel"/>
    <w:tmpl w:val="C8879AEF"/>
    <w:lvl w:ilvl="0" w:tentative="0">
      <w:start w:val="1"/>
      <w:numFmt w:val="decimal"/>
      <w:lvlText w:val="%1)"/>
      <w:lvlJc w:val="left"/>
      <w:pPr>
        <w:ind w:left="400" w:hanging="272"/>
        <w:jc w:val="left"/>
      </w:pPr>
      <w:rPr>
        <w:rFonts w:hint="default"/>
        <w:w w:val="99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36" w:hanging="360"/>
      </w:pPr>
      <w:rPr>
        <w:rFonts w:hint="default"/>
        <w:lang w:val="ru-RU" w:eastAsia="en-US" w:bidi="ar-SA"/>
      </w:rPr>
    </w:lvl>
  </w:abstractNum>
  <w:abstractNum w:abstractNumId="21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56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2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58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690" w:hanging="140"/>
      </w:pPr>
      <w:rPr>
        <w:rFonts w:hint="default"/>
        <w:lang w:val="ru-RU" w:eastAsia="en-US" w:bidi="ar-SA"/>
      </w:rPr>
    </w:lvl>
  </w:abstractNum>
  <w:abstractNum w:abstractNumId="22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</w:abstractNum>
  <w:abstractNum w:abstractNumId="23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108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4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68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2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3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0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04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8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72" w:hanging="231"/>
      </w:pPr>
      <w:rPr>
        <w:rFonts w:hint="default"/>
        <w:lang w:val="ru-RU" w:eastAsia="en-US" w:bidi="ar-SA"/>
      </w:rPr>
    </w:lvl>
  </w:abstractNum>
  <w:abstractNum w:abstractNumId="24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400" w:hanging="222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9" w:hanging="2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79" w:hanging="2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19" w:hanging="2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59" w:hanging="2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99" w:hanging="2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39" w:hanging="2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78" w:hanging="2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18" w:hanging="222"/>
      </w:pPr>
      <w:rPr>
        <w:rFonts w:hint="default"/>
        <w:lang w:val="ru-RU" w:eastAsia="en-US" w:bidi="ar-SA"/>
      </w:rPr>
    </w:lvl>
  </w:abstractNum>
  <w:abstractNum w:abstractNumId="25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2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3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62" w:hanging="360"/>
      </w:pPr>
      <w:rPr>
        <w:rFonts w:hint="default"/>
        <w:lang w:val="ru-RU" w:eastAsia="en-US" w:bidi="ar-SA"/>
      </w:rPr>
    </w:lvl>
  </w:abstractNum>
  <w:abstractNum w:abstractNumId="26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27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8">
    <w:nsid w:val="F689643B"/>
    <w:multiLevelType w:val="multilevel"/>
    <w:tmpl w:val="F689643B"/>
    <w:lvl w:ilvl="0" w:tentative="0">
      <w:start w:val="1"/>
      <w:numFmt w:val="decimal"/>
      <w:lvlText w:val="%1."/>
      <w:lvlJc w:val="left"/>
      <w:pPr>
        <w:ind w:left="709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96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7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1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1" w:hanging="140"/>
      </w:pPr>
      <w:rPr>
        <w:rFonts w:hint="default"/>
        <w:lang w:val="ru-RU" w:eastAsia="en-US" w:bidi="ar-SA"/>
      </w:rPr>
    </w:lvl>
  </w:abstractNum>
  <w:abstractNum w:abstractNumId="29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400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20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1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5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36" w:hanging="348"/>
      </w:pPr>
      <w:rPr>
        <w:rFonts w:hint="default"/>
        <w:lang w:val="ru-RU" w:eastAsia="en-US" w:bidi="ar-SA"/>
      </w:rPr>
    </w:lvl>
  </w:abstractNum>
  <w:abstractNum w:abstractNumId="30">
    <w:nsid w:val="FEC2EA36"/>
    <w:multiLevelType w:val="multilevel"/>
    <w:tmpl w:val="FEC2EA36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abstractNum w:abstractNumId="3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36" w:hanging="360"/>
      </w:pPr>
      <w:rPr>
        <w:rFonts w:hint="default"/>
        <w:lang w:val="ru-RU" w:eastAsia="en-US" w:bidi="ar-SA"/>
      </w:rPr>
    </w:lvl>
  </w:abstractNum>
  <w:abstractNum w:abstractNumId="32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</w:abstractNum>
  <w:abstractNum w:abstractNumId="33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8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abstractNum w:abstractNumId="34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</w:abstractNum>
  <w:abstractNum w:abstractNumId="35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</w:abstractNum>
  <w:abstractNum w:abstractNumId="36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</w:abstractNum>
  <w:abstractNum w:abstractNumId="37">
    <w:nsid w:val="0E640482"/>
    <w:multiLevelType w:val="multilevel"/>
    <w:tmpl w:val="0E640482"/>
    <w:lvl w:ilvl="0" w:tentative="0">
      <w:start w:val="1"/>
      <w:numFmt w:val="decimal"/>
      <w:lvlText w:val="%1)"/>
      <w:lvlJc w:val="left"/>
      <w:pPr>
        <w:ind w:left="309" w:hanging="20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8" w:hanging="2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7" w:hanging="2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5" w:hanging="2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54" w:hanging="2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3" w:hanging="2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1" w:hanging="2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20" w:hanging="2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08" w:hanging="201"/>
      </w:pPr>
      <w:rPr>
        <w:rFonts w:hint="default"/>
        <w:lang w:val="ru-RU" w:eastAsia="en-US" w:bidi="ar-SA"/>
      </w:rPr>
    </w:lvl>
  </w:abstractNum>
  <w:abstractNum w:abstractNumId="38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8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9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0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348"/>
      </w:pPr>
      <w:rPr>
        <w:rFonts w:hint="default"/>
        <w:lang w:val="ru-RU" w:eastAsia="en-US" w:bidi="ar-SA"/>
      </w:rPr>
    </w:lvl>
  </w:abstractNum>
  <w:abstractNum w:abstractNumId="39">
    <w:nsid w:val="12EADF99"/>
    <w:multiLevelType w:val="multilevel"/>
    <w:tmpl w:val="12EADF99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abstractNum w:abstractNumId="40">
    <w:nsid w:val="18F74015"/>
    <w:multiLevelType w:val="multilevel"/>
    <w:tmpl w:val="18F74015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abstractNum w:abstractNumId="41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42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43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44">
    <w:nsid w:val="243FCF68"/>
    <w:multiLevelType w:val="multilevel"/>
    <w:tmpl w:val="243FCF68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</w:abstractNum>
  <w:abstractNum w:abstractNumId="45">
    <w:nsid w:val="2470EC97"/>
    <w:multiLevelType w:val="multilevel"/>
    <w:tmpl w:val="2470EC97"/>
    <w:lvl w:ilvl="0" w:tentative="0">
      <w:start w:val="3"/>
      <w:numFmt w:val="decimal"/>
      <w:lvlText w:val="%1"/>
      <w:lvlJc w:val="left"/>
      <w:pPr>
        <w:ind w:left="5892" w:hanging="60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5892" w:hanging="60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5892" w:hanging="6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869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859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849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839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828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818" w:hanging="600"/>
      </w:pPr>
      <w:rPr>
        <w:rFonts w:hint="default"/>
        <w:lang w:val="ru-RU" w:eastAsia="en-US" w:bidi="ar-SA"/>
      </w:rPr>
    </w:lvl>
  </w:abstractNum>
  <w:abstractNum w:abstractNumId="46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24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</w:abstractNum>
  <w:abstractNum w:abstractNumId="47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1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0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</w:abstractNum>
  <w:abstractNum w:abstractNumId="48">
    <w:nsid w:val="2CF38EBA"/>
    <w:multiLevelType w:val="singleLevel"/>
    <w:tmpl w:val="2CF38EBA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49">
    <w:nsid w:val="30A0AC00"/>
    <w:multiLevelType w:val="multilevel"/>
    <w:tmpl w:val="30A0AC00"/>
    <w:lvl w:ilvl="0" w:tentative="0">
      <w:start w:val="1"/>
      <w:numFmt w:val="decimal"/>
      <w:lvlText w:val="%1."/>
      <w:lvlJc w:val="left"/>
      <w:pPr>
        <w:ind w:left="8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abstractNum w:abstractNumId="50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110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39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0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7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1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38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58" w:hanging="348"/>
      </w:pPr>
      <w:rPr>
        <w:rFonts w:hint="default"/>
        <w:lang w:val="ru-RU" w:eastAsia="en-US" w:bidi="ar-SA"/>
      </w:rPr>
    </w:lvl>
  </w:abstractNum>
  <w:abstractNum w:abstractNumId="51">
    <w:nsid w:val="322D85CA"/>
    <w:multiLevelType w:val="multilevel"/>
    <w:tmpl w:val="322D85CA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9" w:hanging="348"/>
      </w:pPr>
      <w:rPr>
        <w:rFonts w:hint="default"/>
        <w:lang w:val="ru-RU" w:eastAsia="en-US" w:bidi="ar-SA"/>
      </w:rPr>
    </w:lvl>
  </w:abstractNum>
  <w:abstractNum w:abstractNumId="52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53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8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abstractNum w:abstractNumId="54">
    <w:nsid w:val="39A0D9AC"/>
    <w:multiLevelType w:val="multilevel"/>
    <w:tmpl w:val="39A0D9AC"/>
    <w:lvl w:ilvl="0" w:tentative="0">
      <w:start w:val="0"/>
      <w:numFmt w:val="bullet"/>
      <w:lvlText w:val="-"/>
      <w:lvlJc w:val="left"/>
      <w:pPr>
        <w:ind w:left="22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7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9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3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18" w:hanging="140"/>
      </w:pPr>
      <w:rPr>
        <w:rFonts w:hint="default"/>
        <w:lang w:val="ru-RU" w:eastAsia="en-US" w:bidi="ar-SA"/>
      </w:rPr>
    </w:lvl>
  </w:abstractNum>
  <w:abstractNum w:abstractNumId="55">
    <w:nsid w:val="3B8127DF"/>
    <w:multiLevelType w:val="multilevel"/>
    <w:tmpl w:val="3B8127DF"/>
    <w:lvl w:ilvl="0" w:tentative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85" w:hanging="240"/>
      </w:pPr>
      <w:rPr>
        <w:rFonts w:hint="default"/>
        <w:lang w:val="ru-RU" w:eastAsia="en-US" w:bidi="ar-SA"/>
      </w:rPr>
    </w:lvl>
  </w:abstractNum>
  <w:abstractNum w:abstractNumId="56">
    <w:nsid w:val="3C7636E9"/>
    <w:multiLevelType w:val="singleLevel"/>
    <w:tmpl w:val="3C7636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7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8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9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0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348"/>
      </w:pPr>
      <w:rPr>
        <w:rFonts w:hint="default"/>
        <w:lang w:val="ru-RU" w:eastAsia="en-US" w:bidi="ar-SA"/>
      </w:rPr>
    </w:lvl>
  </w:abstractNum>
  <w:abstractNum w:abstractNumId="58">
    <w:nsid w:val="46A08BB8"/>
    <w:multiLevelType w:val="multilevel"/>
    <w:tmpl w:val="46A08BB8"/>
    <w:lvl w:ilvl="0" w:tentative="0">
      <w:start w:val="1"/>
      <w:numFmt w:val="decimal"/>
      <w:lvlText w:val="%1)"/>
      <w:lvlJc w:val="left"/>
      <w:pPr>
        <w:ind w:left="108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6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68" w:hanging="260"/>
      </w:pPr>
      <w:rPr>
        <w:rFonts w:hint="default"/>
        <w:lang w:val="ru-RU" w:eastAsia="en-US" w:bidi="ar-SA"/>
      </w:rPr>
    </w:lvl>
  </w:abstractNum>
  <w:abstractNum w:abstractNumId="59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3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60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876" w:hanging="4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6" w:hanging="4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4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9" w:hanging="4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5" w:hanging="4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2" w:hanging="4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8" w:hanging="4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04" w:hanging="4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51" w:hanging="408"/>
      </w:pPr>
      <w:rPr>
        <w:rFonts w:hint="default"/>
        <w:lang w:val="ru-RU" w:eastAsia="en-US" w:bidi="ar-SA"/>
      </w:rPr>
    </w:lvl>
  </w:abstractNum>
  <w:abstractNum w:abstractNumId="61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65" w:hanging="140"/>
      </w:pPr>
      <w:rPr>
        <w:rFonts w:hint="default"/>
        <w:lang w:val="ru-RU" w:eastAsia="en-US" w:bidi="ar-SA"/>
      </w:rPr>
    </w:lvl>
  </w:abstractNum>
  <w:abstractNum w:abstractNumId="62">
    <w:nsid w:val="4D94DA66"/>
    <w:multiLevelType w:val="multilevel"/>
    <w:tmpl w:val="4D94DA66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</w:abstractNum>
  <w:abstractNum w:abstractNumId="63">
    <w:nsid w:val="58765686"/>
    <w:multiLevelType w:val="multilevel"/>
    <w:tmpl w:val="58765686"/>
    <w:lvl w:ilvl="0" w:tentative="0">
      <w:start w:val="5"/>
      <w:numFmt w:val="decimal"/>
      <w:lvlText w:val="%1."/>
      <w:lvlJc w:val="left"/>
      <w:pPr>
        <w:ind w:left="58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0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9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3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6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9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32" w:hanging="348"/>
      </w:pPr>
      <w:rPr>
        <w:rFonts w:hint="default"/>
        <w:lang w:val="ru-RU" w:eastAsia="en-US" w:bidi="ar-SA"/>
      </w:rPr>
    </w:lvl>
  </w:abstractNum>
  <w:abstractNum w:abstractNumId="64">
    <w:nsid w:val="59ADCABA"/>
    <w:multiLevelType w:val="multilevel"/>
    <w:tmpl w:val="59ADCABA"/>
    <w:lvl w:ilvl="0" w:tentative="0">
      <w:start w:val="0"/>
      <w:numFmt w:val="bullet"/>
      <w:lvlText w:val="*"/>
      <w:lvlJc w:val="left"/>
      <w:pPr>
        <w:ind w:left="116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0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3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4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95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66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76" w:hanging="144"/>
      </w:pPr>
      <w:rPr>
        <w:rFonts w:hint="default"/>
        <w:lang w:val="ru-RU" w:eastAsia="en-US" w:bidi="ar-SA"/>
      </w:rPr>
    </w:lvl>
  </w:abstractNum>
  <w:abstractNum w:abstractNumId="65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</w:abstractNum>
  <w:abstractNum w:abstractNumId="66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67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9" w:hanging="348"/>
      </w:pPr>
      <w:rPr>
        <w:rFonts w:hint="default"/>
        <w:lang w:val="ru-RU" w:eastAsia="en-US" w:bidi="ar-SA"/>
      </w:rPr>
    </w:lvl>
  </w:abstractNum>
  <w:abstractNum w:abstractNumId="68">
    <w:nsid w:val="60382F6E"/>
    <w:multiLevelType w:val="multilevel"/>
    <w:tmpl w:val="60382F6E"/>
    <w:lvl w:ilvl="0" w:tentative="0">
      <w:start w:val="1"/>
      <w:numFmt w:val="decimal"/>
      <w:lvlText w:val="%1)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90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5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38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20" w:hanging="260"/>
      </w:pPr>
      <w:rPr>
        <w:rFonts w:hint="default"/>
        <w:lang w:val="ru-RU" w:eastAsia="en-US" w:bidi="ar-SA"/>
      </w:rPr>
    </w:lvl>
  </w:abstractNum>
  <w:abstractNum w:abstractNumId="69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76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0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9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3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6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9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32" w:hanging="348"/>
      </w:pPr>
      <w:rPr>
        <w:rFonts w:hint="default"/>
        <w:lang w:val="ru-RU" w:eastAsia="en-US" w:bidi="ar-SA"/>
      </w:rPr>
    </w:lvl>
  </w:abstractNum>
  <w:abstractNum w:abstractNumId="70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8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</w:abstractNum>
  <w:abstractNum w:abstractNumId="71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</w:abstractNum>
  <w:abstractNum w:abstractNumId="72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9" w:hanging="348"/>
      </w:pPr>
      <w:rPr>
        <w:rFonts w:hint="default"/>
        <w:lang w:val="ru-RU" w:eastAsia="en-US" w:bidi="ar-SA"/>
      </w:rPr>
    </w:lvl>
  </w:abstractNum>
  <w:abstractNum w:abstractNumId="73">
    <w:nsid w:val="77ECEA79"/>
    <w:multiLevelType w:val="multilevel"/>
    <w:tmpl w:val="77ECEA79"/>
    <w:lvl w:ilvl="0" w:tentative="0">
      <w:start w:val="1"/>
      <w:numFmt w:val="decimal"/>
      <w:lvlText w:val="%1)"/>
      <w:lvlJc w:val="left"/>
      <w:pPr>
        <w:ind w:left="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5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5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74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9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3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7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18" w:hanging="240"/>
      </w:pPr>
      <w:rPr>
        <w:rFonts w:hint="default"/>
        <w:lang w:val="ru-RU" w:eastAsia="en-US" w:bidi="ar-SA"/>
      </w:rPr>
    </w:lvl>
  </w:abstractNum>
  <w:abstractNum w:abstractNumId="75">
    <w:nsid w:val="7C246926"/>
    <w:multiLevelType w:val="multilevel"/>
    <w:tmpl w:val="7C246926"/>
    <w:lvl w:ilvl="0" w:tentative="0">
      <w:start w:val="1"/>
      <w:numFmt w:val="decimal"/>
      <w:lvlText w:val="%1)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90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5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38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20" w:hanging="260"/>
      </w:pPr>
      <w:rPr>
        <w:rFonts w:hint="default"/>
        <w:lang w:val="ru-RU" w:eastAsia="en-US" w:bidi="ar-SA"/>
      </w:rPr>
    </w:lvl>
  </w:abstractNum>
  <w:abstractNum w:abstractNumId="76">
    <w:nsid w:val="7DEC2089"/>
    <w:multiLevelType w:val="multilevel"/>
    <w:tmpl w:val="7DEC2089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1"/>
  </w:num>
  <w:num w:numId="3">
    <w:abstractNumId w:val="64"/>
  </w:num>
  <w:num w:numId="4">
    <w:abstractNumId w:val="17"/>
  </w:num>
  <w:num w:numId="5">
    <w:abstractNumId w:val="13"/>
  </w:num>
  <w:num w:numId="6">
    <w:abstractNumId w:val="34"/>
  </w:num>
  <w:num w:numId="7">
    <w:abstractNumId w:val="46"/>
  </w:num>
  <w:num w:numId="8">
    <w:abstractNumId w:val="71"/>
  </w:num>
  <w:num w:numId="9">
    <w:abstractNumId w:val="32"/>
  </w:num>
  <w:num w:numId="10">
    <w:abstractNumId w:val="5"/>
  </w:num>
  <w:num w:numId="11">
    <w:abstractNumId w:val="47"/>
  </w:num>
  <w:num w:numId="12">
    <w:abstractNumId w:val="65"/>
  </w:num>
  <w:num w:numId="13">
    <w:abstractNumId w:val="20"/>
  </w:num>
  <w:num w:numId="14">
    <w:abstractNumId w:val="61"/>
  </w:num>
  <w:num w:numId="15">
    <w:abstractNumId w:val="27"/>
  </w:num>
  <w:num w:numId="16">
    <w:abstractNumId w:val="45"/>
  </w:num>
  <w:num w:numId="17">
    <w:abstractNumId w:val="24"/>
  </w:num>
  <w:num w:numId="18">
    <w:abstractNumId w:val="23"/>
  </w:num>
  <w:num w:numId="19">
    <w:abstractNumId w:val="7"/>
  </w:num>
  <w:num w:numId="20">
    <w:abstractNumId w:val="59"/>
  </w:num>
  <w:num w:numId="21">
    <w:abstractNumId w:val="68"/>
  </w:num>
  <w:num w:numId="22">
    <w:abstractNumId w:val="37"/>
  </w:num>
  <w:num w:numId="23">
    <w:abstractNumId w:val="58"/>
  </w:num>
  <w:num w:numId="24">
    <w:abstractNumId w:val="10"/>
  </w:num>
  <w:num w:numId="25">
    <w:abstractNumId w:val="75"/>
  </w:num>
  <w:num w:numId="26">
    <w:abstractNumId w:val="73"/>
  </w:num>
  <w:num w:numId="27">
    <w:abstractNumId w:val="16"/>
  </w:num>
  <w:num w:numId="28">
    <w:abstractNumId w:val="69"/>
  </w:num>
  <w:num w:numId="29">
    <w:abstractNumId w:val="6"/>
  </w:num>
  <w:num w:numId="30">
    <w:abstractNumId w:val="54"/>
  </w:num>
  <w:num w:numId="31">
    <w:abstractNumId w:val="2"/>
  </w:num>
  <w:num w:numId="32">
    <w:abstractNumId w:val="63"/>
  </w:num>
  <w:num w:numId="33">
    <w:abstractNumId w:val="76"/>
  </w:num>
  <w:num w:numId="34">
    <w:abstractNumId w:val="0"/>
  </w:num>
  <w:num w:numId="35">
    <w:abstractNumId w:val="44"/>
  </w:num>
  <w:num w:numId="36">
    <w:abstractNumId w:val="56"/>
  </w:num>
  <w:num w:numId="37">
    <w:abstractNumId w:val="62"/>
  </w:num>
  <w:num w:numId="38">
    <w:abstractNumId w:val="29"/>
  </w:num>
  <w:num w:numId="39">
    <w:abstractNumId w:val="25"/>
  </w:num>
  <w:num w:numId="40">
    <w:abstractNumId w:val="50"/>
  </w:num>
  <w:num w:numId="41">
    <w:abstractNumId w:val="74"/>
  </w:num>
  <w:num w:numId="42">
    <w:abstractNumId w:val="15"/>
  </w:num>
  <w:num w:numId="43">
    <w:abstractNumId w:val="4"/>
  </w:num>
  <w:num w:numId="44">
    <w:abstractNumId w:val="14"/>
  </w:num>
  <w:num w:numId="45">
    <w:abstractNumId w:val="66"/>
  </w:num>
  <w:num w:numId="46">
    <w:abstractNumId w:val="1"/>
  </w:num>
  <w:num w:numId="47">
    <w:abstractNumId w:val="41"/>
  </w:num>
  <w:num w:numId="48">
    <w:abstractNumId w:val="3"/>
  </w:num>
  <w:num w:numId="49">
    <w:abstractNumId w:val="9"/>
  </w:num>
  <w:num w:numId="50">
    <w:abstractNumId w:val="48"/>
  </w:num>
  <w:num w:numId="51">
    <w:abstractNumId w:val="67"/>
  </w:num>
  <w:num w:numId="52">
    <w:abstractNumId w:val="72"/>
  </w:num>
  <w:num w:numId="53">
    <w:abstractNumId w:val="60"/>
  </w:num>
  <w:num w:numId="54">
    <w:abstractNumId w:val="51"/>
  </w:num>
  <w:num w:numId="55">
    <w:abstractNumId w:val="70"/>
  </w:num>
  <w:num w:numId="56">
    <w:abstractNumId w:val="35"/>
  </w:num>
  <w:num w:numId="57">
    <w:abstractNumId w:val="36"/>
  </w:num>
  <w:num w:numId="58">
    <w:abstractNumId w:val="22"/>
  </w:num>
  <w:num w:numId="59">
    <w:abstractNumId w:val="52"/>
  </w:num>
  <w:num w:numId="60">
    <w:abstractNumId w:val="42"/>
  </w:num>
  <w:num w:numId="61">
    <w:abstractNumId w:val="26"/>
  </w:num>
  <w:num w:numId="62">
    <w:abstractNumId w:val="43"/>
  </w:num>
  <w:num w:numId="63">
    <w:abstractNumId w:val="12"/>
  </w:num>
  <w:num w:numId="64">
    <w:abstractNumId w:val="57"/>
  </w:num>
  <w:num w:numId="65">
    <w:abstractNumId w:val="38"/>
  </w:num>
  <w:num w:numId="66">
    <w:abstractNumId w:val="53"/>
  </w:num>
  <w:num w:numId="67">
    <w:abstractNumId w:val="33"/>
  </w:num>
  <w:num w:numId="68">
    <w:abstractNumId w:val="18"/>
  </w:num>
  <w:num w:numId="69">
    <w:abstractNumId w:val="39"/>
  </w:num>
  <w:num w:numId="70">
    <w:abstractNumId w:val="11"/>
  </w:num>
  <w:num w:numId="71">
    <w:abstractNumId w:val="55"/>
  </w:num>
  <w:num w:numId="72">
    <w:abstractNumId w:val="19"/>
  </w:num>
  <w:num w:numId="73">
    <w:abstractNumId w:val="8"/>
  </w:num>
  <w:num w:numId="74">
    <w:abstractNumId w:val="28"/>
  </w:num>
  <w:num w:numId="75">
    <w:abstractNumId w:val="49"/>
  </w:num>
  <w:num w:numId="76">
    <w:abstractNumId w:val="30"/>
  </w:num>
  <w:num w:numId="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A566053"/>
    <w:rsid w:val="78152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4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ind w:right="94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0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2021-09-27T14:21:00Z</dcterms:created>
  <dc:creator>евросеть</dc:creator>
  <cp:lastModifiedBy>Win10_Game_OS</cp:lastModifiedBy>
  <cp:lastPrinted>2021-11-10T13:05:22Z</cp:lastPrinted>
  <dcterms:modified xsi:type="dcterms:W3CDTF">2021-11-10T13:12:40Z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2021-09-27T00:00:00Z</vt:filetime>
  </property>
  <property fmtid="{D5CDD505-2E9C-101B-9397-08002B2CF9AE}" pid="5" name="KSOProductBuildVer">
    <vt:lpwstr>1049-11.2.0.10307</vt:lpwstr>
  </property>
  <property fmtid="{D5CDD505-2E9C-101B-9397-08002B2CF9AE}" pid="6" name="ICV">
    <vt:lpwstr>D2E51003B81E4A05BF8DCE42AB3C0F46</vt:lpwstr>
  </property>
</Properties>
</file>